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3dc" w14:textId="a77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Кызылтобе от 13 июня 2008 года №232-А "Қызылтөбе селолық округінің әкімшілік-аумақтық құрылысына қарасты құрамдас бөліктеріне атаулар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Кызылтобе Мунайлинского района Мангистауской области от 25 января 2017 года № 13. Зарегистрировано Департаментом юстиции Мангистауской области 9 февраля 2017 года № 3270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акимата Мангистауской области от 26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Мангистауской области от 26 июля 2011 года № 35/404 "Об образовании сельского округа Батыр Мунайлинского района", исполняющий обязанности акима сельского округа Кызылтобе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акима сельского округа Кызылтобе от 13 июня 2008 года № 232-А "Қызылтөбе селолық округінің әкімшілік-аумақтық құрылысына қарасты құрамдас бөліктеріне атаулар беру туралы" (зарегистрировано в Реестре государственной регистрации нормативных правовых актов за № 11-7-10, опубликовано в газете "Мұнайлы" от 18 июля 2008 года № 28 (31) признать утратившим силу.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сельского округа Кызылтобе (Абдикадыров А.М.)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Боранбаев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