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506cf" w14:textId="c250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сельского округа Атамекен от 11 июня 2009 года №199 "Атамекен селолық округіне қарасты тұрғын үй массивтері көшелеріне ат қою және бұрынғы атауларын өзгерту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Атамекен Мунайлинского района Мангистауской области от 25 января 2017 года № 24. Зарегистрировано Департаментом юстиции Мангистауской области 23 февраля 2017 года № 3275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8 декабря 1993 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21 января 2013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ономастики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с учетом мнения населения соответствующей территории на основании заключения областной ономастической комиссии от 29 апреля 2009 года, аким сельского округа Атамекен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акима сельского округа Атамекен от 11 июня 2009 года </w:t>
      </w:r>
      <w:r>
        <w:rPr>
          <w:rFonts w:ascii="Times New Roman"/>
          <w:b w:val="false"/>
          <w:i w:val="false"/>
          <w:color w:val="000000"/>
          <w:sz w:val="28"/>
        </w:rPr>
        <w:t>№199</w:t>
      </w:r>
      <w:r>
        <w:rPr>
          <w:rFonts w:ascii="Times New Roman"/>
          <w:b w:val="false"/>
          <w:i w:val="false"/>
          <w:color w:val="000000"/>
          <w:sz w:val="28"/>
        </w:rPr>
        <w:t xml:space="preserve"> "Атамекен селолық округіне қарасты тұрғын үй массивтері көшелеріне ат қою және бұрынғы атауларын өзгерту туралы" (зарегистрировано в Реестре государственной регистрации нормативных правовых актов за №11-7-55, опубликовано в газете "Мұнайлы" от 31 июля 2009 года №30(86))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заголовок, в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 в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на государственном языке внесены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Заместителью акима сельского округа Атамекен (Уазирову Н.)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