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41d" w14:textId="a83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2016 года № 91 "Об областном бюджете Костанайской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февраля 2017 года № 110. Зарегистрировано Департаментом юстиции Костанайской области 21 февраля 2017 года № 6836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2017-2019 годы" (зарегистрировано в Реестре государственной регистрации нормативных правовых актов под № 6750, опубликовано 28 декабря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Костанайской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157336297,2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4946633,0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514870,8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16032,0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151858761,4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151621770,4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5902605,2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6963853,0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1061247,8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6438002,8 тысячи тенге, в том числе приобретение финансовых активов – 6438002,8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-6626081,2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6626081,2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886"/>
        <w:gridCol w:w="886"/>
        <w:gridCol w:w="6332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157336297,2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151858761,4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151621770,4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18950673,6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-6626081,2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4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1007"/>
        <w:gridCol w:w="1007"/>
        <w:gridCol w:w="5517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133764416,5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131144577,5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25598334,7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-3675835,0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7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1007"/>
        <w:gridCol w:w="1007"/>
        <w:gridCol w:w="5517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135167689,8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7099082,8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7099082,8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7097709,8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134695495,8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13809980,8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