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3768a" w14:textId="fe376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нормативов субсидий на единицу закупаемой сельскохозяйственной продукции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1 февраля 2017 года № 47. Зарегистрировано Департаментом юстиции Костанайской области 22 февраля 2017 года № 6837. Утратило силу постановлением акимата Костанайской области от 1 июня 2020 года № 192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Костанайской области от 01.06.2020 </w:t>
      </w:r>
      <w:r>
        <w:rPr>
          <w:rFonts w:ascii="Times New Roman"/>
          <w:b w:val="false"/>
          <w:i w:val="false"/>
          <w:color w:val="ff0000"/>
          <w:sz w:val="28"/>
        </w:rPr>
        <w:t>№ 192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Правилами субсидирования затрат перерабатывающих предприятий на закуп сельскохозяйственной продукции для производства продуктов ее глубокой переработки, утвержденными приказом Министра сельского хозяйства Республики Казахстан от 26 ноября 2014 года </w:t>
      </w:r>
      <w:r>
        <w:rPr>
          <w:rFonts w:ascii="Times New Roman"/>
          <w:b w:val="false"/>
          <w:i w:val="false"/>
          <w:color w:val="000000"/>
          <w:sz w:val="28"/>
        </w:rPr>
        <w:t>№ 3-2/615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под № 10087)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нормативы субсидий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единицу закупаемой сельскохозяйственной продукции.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Костанайской области.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47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субсидий на единицу закупаемой сельскохозяйственной продукции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Нормативы – в редакции постановления акимата Костанайской области от 04.05.2016 </w:t>
      </w:r>
      <w:r>
        <w:rPr>
          <w:rFonts w:ascii="Times New Roman"/>
          <w:b w:val="false"/>
          <w:i w:val="false"/>
          <w:color w:val="ff0000"/>
          <w:sz w:val="28"/>
        </w:rPr>
        <w:t>№ 190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9"/>
        <w:gridCol w:w="3853"/>
        <w:gridCol w:w="6768"/>
      </w:tblGrid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продукции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продуктов глубокой переработки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в пересчете на сырье, тенге/литр (тенге/килограмм)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Сливочное масло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 твердый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</w:tr>
      <w:tr>
        <w:trPr>
          <w:trHeight w:val="30" w:hRule="atLeast"/>
        </w:trPr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Молоко </w:t>
            </w:r>
          </w:p>
        </w:tc>
        <w:tc>
          <w:tcPr>
            <w:tcW w:w="3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Сухое молоко (цельное, обезжиренное)</w:t>
            </w:r>
          </w:p>
        </w:tc>
        <w:tc>
          <w:tcPr>
            <w:tcW w:w="6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