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b5c" w14:textId="fe88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октября 2015 года № 433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января 2017 года № 30. Зарегистрировано Департаментом юстиции Костанайской области 23 февраля 2017 года № 6839.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октября 2015 года № 433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под № 5979, опубликовано 13 ноября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документов о прохождении подготовки, повышении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переподготовке кадров отрасли здравоохранения",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документы о прохождении подготовки, повышении квалификации и переподготовки кадров отрасли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(зарегистрированный в Реестре государственной регистрации нормативных правовых актов за № 11303) (далее - Стандарт) и пакета документов (далее -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 осуществляет прием пакета документов и передает его лаборанту, не более 30 (тридцать) минут.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 и передача принятого пакета документов лаборанту;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 рассматривает пакет документов, подготавливает проект результата оказания государственной услуги и передает руководителю услугодателя, 1 (один) рабочий день.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и передает его лаборанту, 1 (один) рабочий день.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выдает результат оказания государственной услуги услугополучателю, 7 (семь) часов.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документов о прохождении подготовки, повышении квалификации и переподготовке кадров отрасли здравоохранения" на русском языке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здравоохранения"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документов о прохождении подготовки, повышении квалификации и переподготовке кадров отрасли здравоохранения"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6200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