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cea" w14:textId="a09f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сентября 2012 года № 76 "Об утверждении Правил подготовки и проведения отопительного сезона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февраля 2017 года № 114. Зарегистрировано Департаментом юстиции Костанайской области 16 марта 2017 года № 6914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25 сентября 2012 года № 76 "Об утверждении Правил подготовки и проведения отопительного сезона в Костанайской области" (зарегистрировано в Реестре государственной регистрации нормативных правовых актов № 3877, опубликовано 24 ноября 2012 года в газете "Костанайские новости")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25. Фактическое подключение к тепловым сетям осуществляется энергопередающей (энергопроизводящей) организацией по письменному заявлению потребителя после оплаты данной работы (по подключению) в соответствии с законодательством Республики Казахстан в сфере естественных монополий.".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энергетики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А. Исенбаев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