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9e20" w14:textId="a899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28 июля 2015 года № 316 "Об утверждении регламентов государственных услуг в сфере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февраля 2017 года № 85. Зарегистрировано Департаментом юстиции Костанайской области 30 марта 2017 года № 6947. Утратило силу постановлением акимата Костанайской области от 14 февраля 2020 года № 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28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под номером 5852, опубликовано 16 сентября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вышеуказанного постановления исключить;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лицензии на изыскательскую деятельность",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лицензии на проектную деятельность",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лицензии на строительно-монтажные работы",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 316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изыскательскую деятельность"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изыскательскую деятельность" (далее - государственная услуга) оказывается местным исполнительным органом области (государственное учреждение "Управление государственного архитектурно–строительного контроля акимата Костанайской области") (далее - услугодатель).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-Государственная корпорация);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и выдача дубликата лицензии на изыскательскую деятельность,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изыскательскую деятельность",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11133) (далее - Стандарт).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каждого действия, входящего в состав процесса оказания государственной услуги, длительность его выполнения: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5 (пять) минут.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их в информационной системе "Интегрированная информационная система для Государственной корпорации" (далее – ИС Государственная корпорация) и выдает услугополучателю расписку о приеме соответствующих пакета документов, 5 (пять) минут;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(не более 1 дня);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пакет документов и подготавливает результат оказания государственной услуги: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 – 14 (четырнадцать) рабочих дней;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– 1 (один) рабочий день;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переоформление лицензии при изменении наименования и (или) места нахождения юридического лица-лицензиата, переоформление лицензии при изменении фамилии, имени, отчества (при его наличии) физического лица-лицензиата – 2 (два) рабочих дня;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15 (пятнадцать) минут.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действий услугодателя и услугополучателя при оказании государственной услуги через Портал: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выбирает электронную государственную услугу, заполняет поля электронного запроса и прикрепляет пакет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электронной цифровой подписи (далее – ЭЦП) услугополучателя;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получает уведомление о статусе электронного запроса и сроке оказания государственной услуги в "личном кабинете" услугополучателя;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в "личном кабинете" услугополучателя получает результат оказания государственной услуги;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"электронного правительства"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изыскательскую деятельность"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3660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 316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проектную деятельность"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проектную деятельность" (далее - государственная услуга) оказывается местным исполнительным органом области (государственное учреждение "Управление государственного архитектурно-строительного контроля акимата Костанайской области") (далее - услугодатель).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и выдача дубликата лицензии на проектную деятельность,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проектную деятельность",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11133) (далее - Стандарт).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62"/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каждого действия, входящего в состав процесса оказания государственной услуги, длительность его выполнения: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их в информационной системе "Интегрированная информационная система для Государственной корпорации" (далее – ИС Государственная корпорация) и выдает услугополучателю расписку о приеме соответствующих пакета документов, 5 (пять) минут;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(не более 1 дня);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пакет документов и подготавливает результат оказания государственной услуги: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 – 14 (четырнадцать) рабочих дней;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– 1 (один) рабочий день;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переоформление лицензии при изменении наименования и (или) места нахождения юридического лица-лицензиата, переоформление лицензии при изменении фамилии, имени, отчества (при его наличии) физического лица-лицензиата – 2 (два) рабочих дня; 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 срок, указанный в расписке о приеме пакета документов, выдает результат оказания государственной услуги услугополучателю, 15 (пятнадцать) минут. 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действий услугодателя и услугополучателя при оказании государственной услуги через Портал: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выбирает электронную государственную услугу, заполняет поля электронного запроса и прикрепляет пакет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электронной цифровой подписи (далее – ЭЦП) услугополучателя;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получает уведомление о статусе электронного запроса и сроке оказания государственной услуги в "личном кабинете" услугополучателя;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в "личном кабинете" услугополучателя получает результат оказания государственной услуги;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деятельность"</w:t>
            </w:r>
          </w:p>
        </w:tc>
      </w:tr>
    </w:tbl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"электронного правительства"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деятельность"</w:t>
            </w:r>
          </w:p>
        </w:tc>
      </w:tr>
    </w:tbl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проектную деятельность"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3914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 316</w:t>
            </w:r>
          </w:p>
        </w:tc>
      </w:tr>
    </w:tbl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строительно-монтажные работы"</w:t>
      </w:r>
    </w:p>
    <w:bookmarkEnd w:id="92"/>
    <w:bookmarkStart w:name="z1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строительно-монтажные работы" (далее - государственная услуга) оказывается местным исполнительным органом области (государственное учреждение "Управление государственного архитектурно–строительного контроля акимата Костанайской области") (далее - услугодатель).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и выдача дубликата лицензии на строительно-монтажные работы,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строительно-монтажные работы",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11133) (далее - Стандарт).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00"/>
    <w:bookmarkStart w:name="z11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02"/>
    <w:bookmarkStart w:name="z11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04"/>
    <w:bookmarkStart w:name="z12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каждого действия, входящего в состав процесса оказания государственной услуги, длительность его выполнения: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5 (пять) минут.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их в информационной системе "Интегрированная информационная система для Государственной корпорации" (далее – ИС Государственная корпорация) и выдает услугополучателю расписку о приеме соответствующих пакета документов, 5 (пять) минут;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(не более 1 дня);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пакет документов и подготавливает результат оказания государственной услуги: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 – 14 (четырнадцать) рабочих дней;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– 1 (один) рабочий день;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переоформление лицензии при изменении наименования и (или) места нахождения юридического лица-лицензиата, переоформление лицензии при изменении фамилии, имени, отчества (при его наличии) физического лица-лицензиата – 2 (два) рабочих дня; 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15 (пятнадцать) минут.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действий услугодателя и услугополучателя при оказании государственной услуги через Портал: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выбирает электронную государственную услугу, заполняет поля электронного запроса и прикрепляет пакет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электронной цифровой подписи (далее – ЭЦП) услугополучателя;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получает уведомление о статусе электронного запроса и сроке оказания государственной услуги в "личном кабинете" услугополучателя;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в "личном кабинете" услугополучателя получает результат оказания государственной услуги;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</w:tbl>
    <w:bookmarkStart w:name="z14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"электронного правительства"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</w:tbl>
    <w:bookmarkStart w:name="z14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строительно-монтажные работы"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781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73787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 316</w:t>
            </w:r>
          </w:p>
        </w:tc>
      </w:tr>
    </w:tbl>
    <w:bookmarkStart w:name="z15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</w:p>
    <w:bookmarkEnd w:id="134"/>
    <w:bookmarkStart w:name="z15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- государственная услуга) оказывается местным исполнительным органом области (государственное учреждение "Управление государственного архитектурно–строительного контроля акимата Костанайской области") (далее - услугодатель).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аттестата эксперта, осуществляющего экспертные работы и инжиниринговые услуги в сфере архитектурной, градостроительной и строительной деятельности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11133) (далее - Стандарт).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2"/>
    <w:bookmarkStart w:name="z16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 либо запрос в форме электронного документа, удостоверенный электронной цифровой подписью (далее - ЭЦП).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от услугополучателя и передает руководителю услугодателя, 20 (двадцать) минут.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2 (два) часа.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пакета документов и подготавливает проект результата оказания государственной услуги и передает руководителю, 29 (двадцать девять) рабочих дней.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ответственному исполнителю, 3 (три) часа.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результат оказания государственной услуги, 20 (двадцать) минут.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услугополучателю результат оказания государственной услуги.</w:t>
      </w:r>
    </w:p>
    <w:bookmarkEnd w:id="155"/>
    <w:bookmarkStart w:name="z17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их регистрацию и передает руководителю, 20 (двадцать) минут;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2 (два) часа;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пакета документов и подготавливает проект результата оказания государственной услуги и передает руководителю, 29 (двадцать девять) рабочих дней.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ответственному исполнителю, 3 (три) часа.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канцелярия услугодателя выдает ответ услугополучателю результат оказания государственной услуги, 20 (двадцать) минут.</w:t>
      </w:r>
    </w:p>
    <w:bookmarkEnd w:id="166"/>
    <w:bookmarkStart w:name="z18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действий услугодателя и услугополучателя при оказании государственной услуги через Портал: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номера;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в "личном кабинете" услугополучателя;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деятельности"</w:t>
            </w:r>
          </w:p>
        </w:tc>
      </w:tr>
    </w:tbl>
    <w:bookmarkStart w:name="z19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"электронного правительства"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0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деятельности"</w:t>
            </w:r>
          </w:p>
        </w:tc>
      </w:tr>
    </w:tbl>
    <w:bookmarkStart w:name="z20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4"/>
    <w:p>
      <w:pPr>
        <w:spacing w:after="0"/>
        <w:ind w:left="0"/>
        <w:jc w:val="both"/>
      </w:pPr>
      <w:r>
        <w:drawing>
          <wp:inline distT="0" distB="0" distL="0" distR="0">
            <wp:extent cx="73914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