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a886" w14:textId="1ef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Костанайской области от 14 марта 2017 года № 2. Зарегистрировано Департаментом юстиции Костанайской области 11 апреля 2017 года № 6982. Утратило силу постановлением Ревизионной комиссии по Костанайской области от 15 марта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Ревизионная комиссия по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Административно-правовому отделу государственного учреждения "Ревизионная комиссия по Костанайской области" обеспечить государственную регистрацию настоящего постановления в территориальном органе юстиции.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(далее -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(далее-Комиссия), рабочим органом которой является служба управления персоналом (кадровая служба) государственного учреждения "Ревизионная комиссия по Костанайской области" (далее - служба управления персоналом (кадровая служба).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(кадровая служба). Секретарь Комиссии не принимает участие в голосовании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 (кадровая служба).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(кадровая служба)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органам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Штрафные баллы выставляются за нарушения исполнительской и трудовой дисциплины.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административно-правового отдела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(кадровая служба)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(кадровая служба), административно-правовым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(кадровая служба)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"удовлетворительно, от 4 до 4,9 баллов – "эффективно", 5 баллов – "превосходно".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предоставляет на заседание Комиссии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(кадровая служба) в произвольной форме составляется акт об отказе от ознакомления.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 (кадровая служба).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21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2"/>
        <w:gridCol w:w="6578"/>
      </w:tblGrid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59"/>
        <w:gridCol w:w="6841"/>
      </w:tblGrid>
      <w:tr>
        <w:trPr>
          <w:trHeight w:val="30" w:hRule="atLeast"/>
        </w:trPr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48"/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