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03f8" w14:textId="93c0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2017-2018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марта 2017 года № 120. Зарегистрировано Департаментом юстиции Костанайской области 12 апреля 2017 года № 6987. Утратило силу постановлением акимата Костанайской области от 20 ноября 2017 года № 578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20.11.2017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государственный образовательный заказ на подготовку специалистов с техническим и профессиональным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2017-2018 учебный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 очной форме обучения, финансируемый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 очной форме обучения, финансируемый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 заочной форме обучения, финансируемый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"Управление образования акимата Костанайской области" и "Управление здравоохранения акимата Костанайской области" провести размещение утвержденного государственного образовательного заказа на подготовку специалистов с техническим и профессиональным образованием в соответствующих учебных заведениях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Костанайской области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120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начинающих обучение с 2017-2018 учебного года по очной форме обучения, финансируемый из местного бюджета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постановлением акимата Костанайской области от 16.06.2017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4070"/>
        <w:gridCol w:w="3515"/>
        <w:gridCol w:w="1254"/>
        <w:gridCol w:w="1123"/>
        <w:gridCol w:w="1726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стоимость расходов на обучение 1 специалиста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0103000 Физическая культура и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Мастер производственного обучения, техник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Мастер производственного обучения, техник-технолог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Начальное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0105033 Учитель иностранного языка начального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0111000 Основное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011101 3 Учитель казахского языка и 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Дизайн (по профилю)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Социально-культурная деятельность и народное художественное творчество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Педагог-организатор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Инструментальное исполнительство и музыкальное искусство эстрады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 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 Преподаватель детской музыкальной школы, артист (руководитель)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 преподаватель детской музыкальной школы артист (руководитель) оркестра народных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Хоровое дирижирование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 Преподаватель,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0406000 Теория музыки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 Преподаватель детской музыкальной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0407000 Пение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 Преподаватель детской музыкальной школы 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0501000 Социальная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 Специалист по социальной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0506000 Парикмахерское искусство и декоративная косметика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Парикмахер-модельер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 Техник –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0706132 Машинист электровоза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0707000 Техническое обслуживание и ремонт горного электромеханического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0901000 Электрооборудование электрических станций и сетей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 Электромонтер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Электроснабжение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 Электромонтажник по распределительным устройствам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 Теплотехническое оборудование и системы теплоснабжения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 Техник-теплотехник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0910000 Электрическое и электромеханическое оборудование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0911000 Техническая эксплуатация, обслуживание и ремонт электрического и электромеханического оборудования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1014000 Технология машиностроения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 Техническая эксплуатация подъемно-транспортных, строительно-дорожных машин и оборудования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1107032 Машинист путевых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1108183 Техник-электромеханик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Сварочное дело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 Оборудование предприятий питания, торговли и мясной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1121000 Монтаж, техническое обслуживание и ремонт 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1121012 Электромеханик по ремонту и обслуживанию медицинского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1202000 Организация перевозок и управление движением на транспорте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1203000 Организация перевозок и управление движением на железнодорожном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1203093 Техник организатор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Швейное производство и моделирование одежды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Модельер-закройщик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1216000 Элеваторное, мукомольное, крупяное и комбикормовое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1218000 Оборудование предприятий пищевой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1218012 Наладчик оборудования в производстве пищевой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1219000 Хлебопекарное, макаронное и кондитерское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 Конфетчик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 Пекарь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Производство молочной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1224052 Мастер производства цельномолочной и кисломолочной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1302000 Автоматизация и управление (по профилю)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 Техник-электроник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Строительство и эксплуатация зданий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 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 Специалист по сухому методу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1402000 Техническая эксплуатация дорожно-строительных машин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Машинист крана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 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1405000 Монтаж и эксплуатация оборудования и систем газоснабжения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 Техник по эксплуатации оборудования газовых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1410000 Строительство автомобильных дорог и аэродромов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1414072 Мастер столярного и мебельного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1418000 Архитектура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1418023 Техник-проектировщик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Техническое обслуживание и ремонт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1501033 Мехатроник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1502000 Агрономия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 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Фермерское хозяйство (по профилю)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Электромонтер по обслуживанию электрооборудованию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 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1508000 Лесное хозяйство, садово-парковое и ландшафтное строительство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1508032 Озеленитель по ландшафтному дизайну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 Экология и природоохранительная деятельность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1509013 Инспектор по охране и использованию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 Механизация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1511000 Землеустройство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1513000 Ветеринария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 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Ветеринарный фельдшер-инспектор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 - обучение осужденных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120</w:t>
            </w:r>
          </w:p>
        </w:tc>
      </w:tr>
    </w:tbl>
    <w:bookmarkStart w:name="z1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2017-2018 учебный год по очной форме обучения, финансируемый из местного бюджета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2968"/>
        <w:gridCol w:w="3498"/>
        <w:gridCol w:w="1733"/>
        <w:gridCol w:w="1201"/>
        <w:gridCol w:w="2385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стоимость расходов на обучение 1 специалиста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0301000 Лечебное дело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Акушер(-ка)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0305000 Лабораторная диагностика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 Медицинский 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2017-2018 учебный год по заочной форме обучения, финансируемый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3900"/>
        <w:gridCol w:w="3432"/>
        <w:gridCol w:w="1374"/>
        <w:gridCol w:w="1066"/>
        <w:gridCol w:w="2006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стоимость расходов на обучение 1 специалиста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Мастер производственного обучения, техник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 Техник –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0707000 Техническое обслуживание и ремонт горного электромеханического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Строительство и эксплуатация зданий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1508000 Лесное хозяйство, садово-парковое и ландшафтное строительство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 Механизация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