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2e21" w14:textId="3be2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марта 2017 года № 157. Зарегистрировано Департаментом юстиции Костанайской области 14 апреля 2017 года № 6999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Костанайской области от 19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физической культуры и спорта акимата Костанайской области" (зарегистрировано в Реестре государственной регистрации нормативных правовых актов под № 5567, опубликовано 13 мая 2015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Костанайской области от 18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акимата от 19 марта 2015 года № 101 "Об утверждении Положения о государственном учреждении "Управление физической культуры и спорта акимата Костанайской области" (зарегистрировано в Реестре государственной регистрации нормативных правовых актов под № 6154, опубликовано 26 января 2016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