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cf60" w14:textId="382c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июня 2011 года № 390 "Об утверждении поправочных коэффициентов к базовой ставке платы за земельные участки и границ зон земель города Лисаковска"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марта 2017 года № 131. Зарегистрировано Департаментом юстиции Костанайской области 25 апреля 2017 года № 7011. Утратило силу решением маслихата Костанайской области от 27 декабря 2023 года № 106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10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поправочных коэффициентов к базовой ставке платы за земельные участки и границ зон земель города Лисаковска" (зарегистрировано в Реестре государственной регистрации нормативных правовых актов № 3764, опубликовано 2 июля 2011 года в газете "Костанайские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границ оценочных зон и поправочных коэффициентов к базовой ставке платы за земельные участки города Лисаковска";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границы оценочных зон земель города Лисаковска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вышеуказанному решению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оценочных зон земель города Лисаковска".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Абдуов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