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c2d47" w14:textId="8ec2d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3 декабря 2010 года № 352 "Об утверждении поправочных коэффициентов к базовым ставкам платы за земельные участки и границ зон земель города Рудного"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Костанайской области от 15 марта 2017 года № 132. Зарегистрировано Департаментом юстиции Костанайской области 25 апреля 2017 года № 7012. Утратило силу решением маслихата Костанайской области от 27 марта 2025 года № 208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Костанайской области от 27.03.2025 </w:t>
      </w:r>
      <w:r>
        <w:rPr>
          <w:rFonts w:ascii="Times New Roman"/>
          <w:b w:val="false"/>
          <w:i w:val="false"/>
          <w:color w:val="ff0000"/>
          <w:sz w:val="28"/>
        </w:rPr>
        <w:t>№ 208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Земельного кодекса Республики Казахстан от 20 июня 2003 года Костанайский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Костанайского областного маслихата от 3 декабря 2010 года № 352 "Об утверждении поправочных коэффициентов к базовым ставкам платы за земельные участки и границ зон земель города Рудного" (зарегистрировано в Реестре государственной регистрации нормативных правовых актов № 3748, опубликовано 11 января 2011 года в газетах "Қостанай таңы" и "Костанайские новости") следующие изменения: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границ оценочных зон и поправочных коэффициентов к базовым ставкам платы за земельные участки города Рудного";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границы оценочных зон земель города Рудного согласно приложению 2 к настоящему решению.";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вышеуказанному решению изложить в новой редакции: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"Границы оценочных зон земель города Рудного".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Костанайского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Ещанов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 учреждения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"Управление земельных отношений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акимата Костанайской области"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 Н. Абдуов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 марта 2017 года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