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399a" w14:textId="d133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25 июня 2014 года № 286 "Об установлении карантинной зоны с введением карантинного режима"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апреля 2017 года № 186. Зарегистрировано Департаментом юстиции Костанайской области 17 мая 2017 года № 7044. Утратило силу постановлением акимата Костанайской области от 2 марта 2020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режима" (зарегистрировано в Реестре государственной регистрации нормативных правовых актов под № 4952, опубликовано 5 августа 2014 года в газете "Қостанай таңы")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"Костанайская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областная территориальная инспекция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государственной инспекции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агропромышленном комплексе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Б. Мирманов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очагов распространения карантинных объектов в разрезе районов и города Аркалык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196"/>
        <w:gridCol w:w="4825"/>
        <w:gridCol w:w="4826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 (гектар)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62887,55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2139,439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136,0996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172,5576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277,1531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408,7609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130738,7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618,092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51,6848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273,346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41316,5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78,284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757,118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76,7866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522,814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711140,25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7190,7196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