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bd90" w14:textId="61bb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сентября 2016 года № 444 "Об утверждении перечня субсидируемых видов удобрений и предельных норм субсидий на 1 тонну (килограмм, литр) удобрений, приобретенных у продавца"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апреля 2017 года № 194. Зарегистрировано Департаментом юстиции Костанайской области 19 мая 2017 года № 7053. Утратило силу постановлением акимата Костанайской области от 8 декабря 2017 года № 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-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14814)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предельных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под № 6649, опубликовано 15 октября 2016 года в газете "Костанайские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субсидируемых видов удобрений и норм субсидий на 1 тонну (килограмм, литр) удобрений, приобретенных у продавца удобрений";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предельные нормы субсидий на 1 тонну (килограмм, литр) удобрений, приобретенных у продавца удобрений,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34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1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5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20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3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YaraLivaCalcinit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Q12 Хелат железа DTPA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 (Master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удобрениеПлантафол 10:54:10 (Plantafol 10:54:10)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экстракт водорослей - 2,9,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органическое 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пивоваренный ячмень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сахарная свекла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Са+ В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B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Cu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L-Mn+Zn Plus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В 18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Некст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Мо+В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Рут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7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PhoskraftMn-Zn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MgO-2, Cu-0,08, Fe-0,2, Mn-0,1,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Cu-0,14, Mo-0,07,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Mn-0,02, Se-0,03,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