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77c0" w14:textId="d0d7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мая 2017 года № 260. Зарегистрировано Департаментом юстиции Костанайской области 7 июня 2017 года № 7087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апреля 2015 года № 168 "Об утверждении Положения о государственном учреждении "Управление экономики и бюджетного планирования акимата Костанайской области" (зарегистрировано в Реестре государственной регистрации нормативных правовых актов под № 5632, опубликовано 12 июня 2015 года в газете "Қостанай таңы");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февраля 2016 года № 76 "О внесении изменений и дополнения в постановление акимата от 28 апреля 2015 года № 168 "Об утверждении Положения о государственном учреждении "Управление экономики и бюджетного планирования акимата Костанайской области" (зарегистрировано в Реестре государственной регистрации нормативных правовых актов под № 6222, опубликовано 1 апреля 2016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