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0b1e" w14:textId="0490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24 мая 2017 года № 3 и решение маслихата Костанайской области от 24 мая 2017 года № 161. Зарегистрировано Департаментом юстиции Костанайской области 30 июня 2017 года № 7123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Упразднить следующие населенные пункты с количеством населения менее 50 человек: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Носовка Люблинского сельского округа Карасуского района;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Алыкпаш Восточного сельского округа Карасуского района;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Молодежное Карамырзинского сельского округа Карасуского района;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Козубай Восточного сельского округа Карасуского района;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Целинное Белорусского сельского округа Карасуского района;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Суйгенсай Карамырзинского сельского округа Карасуского района;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Алаколь Аршалинского сельского округа Денисовского района;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Первомайское Комаровского сельского округа Денисовского района;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Калиновка Денисовского сельского округа Денисовского района;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Целинное Денисовского сельского округа Денисовского района;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Шукубай Тобольского сельского округа Денисовского района;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Акбулак Буревестнинского сельского округа Наурзумского района;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Жалтырколь Муктикольского сельского округа Житикаринского района;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Кондыбай Муктикольского сельского округа Житикаринского района;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Аккабак Ждановского сельского округа Костанайского района;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Жаксылык Половниковского сельского округа Костанайского района;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Богдановка Богдановского сельского округа Камыстинского района;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Песчаное Бурлинского сельского округа Карабалыкского района;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Славянка Есенкольского сельского округа Карабалыкского района;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Косколь Киевского сельского округа Узункольского района;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Амречье Чапаевского сельского округа Узункольского района;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Кызылагаш Маяковского сельского округа Алтынсаринского района;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Анновка Новоалексеевского сельского округа Алтынсаринского района;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Аятское Тарановского сельского округа Тарановского района;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Воронежское Тарановского сельского округа Тарановского района;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Нелюбинка Павловского сельского округа Тарановского района;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Барсуковка Павловского сельского округа Тарановского района;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Ленинское Новоильиновского сельского округа Тарановского района;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Достияр Кайранкольского сельского округа Тарановского района;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Каражар Ломоносовского сельского округа Мендыкаринского района.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Включить упраздняемые населенные пункты: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Носовка Люблинского сельского округа в состав села Люблинка Люблинского сельского округа Карасуского района;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Алыкпаш Восточного сельского округа в состав села Восток Восточного сельского округа Карасуского района;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Молодежное Карамырзинского сельского округа в состав села Кошевое Карамырзинского сельского округа Карасуского района;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Козубай Восточного сельского округа в состав села Тюнтюгур Восточного сельского округа Карасуского района;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Целинное Белорусского сельского округа в состав села Амангельды Белорусского сельского округа Карасуского района;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Суйгенсай Карамырзинского сельского округа в состав села Карамырза Карамырзинского сельского округа Карасуского района;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Алаколь Аршалинского сельского округа в состав села Аршалы Аршалинского сельского округа Денисовского района;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Первомайское Комаровского сельского округа в состав села Комаровка Комаровского сельского округа Денисовского района;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Калиновка Денисовского сельского округа в состав села Денисовка Денисовского сельского округа Денисовского района;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Целинное Денисовского сельского округа в состав села Денисовка Денисовского сельского округа Денисовского района;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Шукубай Тобольского сельского округа в состав села Глебовка Тобольского сельского округа Денисовского района;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Акбулак Буревестнинского сельского округа в состав села Буревестник Буревестненского сельского округа Наурзумского района;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Жалтырколь Муктикольского сельского округа в состав села Муктиколь Муктикольского сельского округа Житикаринского района;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Кондыбай Муктикольского сельского округа в состав села Муктиколь Муктикольского сельского округа Житикаринского района;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Аккабак Ждановского сельского округа в состав села Ждановка Ждановского сельского округа Костанайского района;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Жаксылык Половниковского сельского округа в состав села Половниковка Половниковского сельского округа Костанайского района;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Богдановка Богдановского сельского округа в состав села Фрунзе Богдановского сельского округа Камыстинского района;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Песчаное Бурлинского сельского округа в состав села Тастыозек Бурлинского сельского округа Карабалыкского района;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Славянка Есенкольского сельского округа в состав села Лесное Есенкольского сельского округа Карабалыкского района;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Косколь Киевского сельского округа в состав села Миролюбовка Киевского сельского округа Узункольского района;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Амречье Чапаевского сельского округа в состав села Речное Чапаевского сельского округа Узункольского района;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Кызылагаш Маяковского сельского округа в состав села Темир Казык Маяковского сельского округа Алтынсаринского района;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Анновка Новоалексеевского сельского округа в состав села Новоалексеевка Новоалексеевского сельского округа Алтынсаринского района;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Аятское Тарановского сельского округа в состав села Красносельское Тарановского сельского округа Тарановского района;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Воронежское Тарановского сельского округа в состав села Тарановское Тарановского сельского округа Тарановского района;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Нелюбинка Павловского сельского округа в состав села Павловка Павловского сельского округа Тарановского района;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Барсуковка Павловского сельского округа в состав села Павловка Павловского сельского округа Тарановского района;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Ленинское Новоильиновского сельского округа в состав села Увальное Новоильиновского сельского округа Тарановского района;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Достияр Кайранкольского сельского округа в состав села Максут Кайранкольского сельского округа Тарановского района;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Каражар Ломоносовского сельского округа в состав села Каскат Ломоносовского сельского округа Мендыкаринского района.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Образовать Тимирязевский сельский округ Житикаринского района в составе села Тимирязево и села Волгоградское Житикаринского района.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Преобразовать: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Половниковский сельский округ в село Половниковка Костанайского района;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Буревестнинский сельский округ в село Буревестник Наурзумского района;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Богдановский сельский округ в село Фрунзе Камыстинского района;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Белорусский сельский округ в село Амангельды Карасуского района;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Кайранкольский сельский округ в село Максут Тарановского района;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Муктикольский сельский округ в село Муктиколь Житикаринского района.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