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282d" w14:textId="ba32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16 августа 2017 года № 180. Зарегистрировано Департаментом юстиции Костанайской области 28 августа 2017 года № 7176. Утратило силу решением маслихата Костанайской области от 11 декабря 2023 года № 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2-6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Жансугурова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начальника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внутренних дел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Министерства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 Тулебаев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августа 2017 года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координации занятости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 акимата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Г. Абенова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августа 2017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в Костанайской области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миграционных процессов в Костанайской области (далее – Правила) разработаны в соответствии с Конституцией Республики Казахстан, законами Республики Казахстан от 22 июля 2011 года </w:t>
      </w:r>
      <w:r>
        <w:rPr>
          <w:rFonts w:ascii="Times New Roman"/>
          <w:b w:val="false"/>
          <w:i w:val="false"/>
          <w:color w:val="000000"/>
          <w:sz w:val="28"/>
        </w:rPr>
        <w:t>"О миграции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постановлением Правительства Республики Казахстан от 25 мая 2017 года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регулирования миграционных процессов в областях, городах республиканского значения, столице" и определяют порядок регулирования миграционных процессов в Костанайской области.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Регулирование миграционных процессов основывается 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обеспечении конституционного права человека на свободный выбор места жительства, свободу труда и свободный выбор рода деятельности и профессии;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свободе выезда и передвижения;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дискриминации по мотивам происхождения, социального и имущественного положения или любым иным обстоятельствам.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которые используются в настоящих Правилах: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переселенец – внутренний мигрант, переселяющийся в регионы, определенные Правительством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Костанайской области от 12.12.2018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09.07.2021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Костанайской области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Костанайской области мониторинг миграционных процессов осуществляется с учетом их влияния на состояние социально-экономического и культурного развития, экологическую обстановку.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Костанайской области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области, национальный состав населения, сбалансированность регионального рынка труда.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Для регулирования миграционных процессов местный исполнительный орган Костанайской области в уполномоченный орган по вопросам миграции населения вносит предложения, касающиеся:</w:t>
      </w:r>
    </w:p>
    <w:bookmarkEnd w:id="31"/>
    <w:bookmarkStart w:name="z1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bookmarkEnd w:id="32"/>
    <w:bookmarkStart w:name="z1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33"/>
    <w:bookmarkStart w:name="z1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Костанайской области от 09.07.2021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Костанайской области от 09.07.2021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оттоке населения, превышающем темпы воспроизводства населения, регулирование миграционных процессов осуществляется, в том числе,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Костанайской области от 09.07.2021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Регистрация и учет граждан Республики Казахстан, временно пребывающих или постоянно проживающих в Костанайской области иностранцев и лиц без гражданства по месту постоянного и (или) временного пребывания (проживания) осуществляются в порядке, определяемом Правительством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исполнительный орган Костанайской области в интересах местного государственного управления осуществляет иные полномочия в сфере регулирования миграционных процессов, возлагаемые на них законодательством Республики Казахстан.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