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194d" w14:textId="bfa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августа 2017 года № 390. Зарегистрировано Департаментом юстиции Костанайской области 28 августа 2017 года № 7179.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390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канцелярию услугодателя.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утвержденному приказом Министра образования и науки Республики Казахстан от 14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под № 15317) (далее – Стандарт);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10 (десять) минут.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 7 (семь) часов.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30 (тридцать)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услугодатель отказывает в приеме пакета документов.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руководителю услугодателя, 10 (десять) минут;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услугодателя,7 (семь) часов;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30 (тридцать) минут;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12.08.2019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9342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