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f1016" w14:textId="22f1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23 ноября 2015 года № 510 "Об утверждении регламентов государственных услуг в области животного мира"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августа 2017 года № 403. Зарегистрировано Департаментом юстиции Костанайской области 21 сентября 2017 года № 7210. Утратило силу постановлением акимата Костанайской области от 13 января 2020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9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23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животного мира" (зарегистрировано в Реестре государственной регистрации нормативных правовых актов под № 6075, опубликовано 25 декабря 2015 года в газете "Қостанай таңы")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Результат оказания государственной услуги – постановление акимата области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 либо мотивированный ответ об отказе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9-1 стандарта государственной услуги "Принятие местными исполнительными органами области решения по закреплению охотничьих угодий и рыбохозяйственных водоемов и (или) участков за пользователями животным миром и установлению сервитутов для нужд охотничьего и рыбного хозяйства", утвержденного приказом исполняющего обязанности Министра сельского хозяйства Республики Казахстан от 30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18-03/390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животного мира" (зарегистрирован в Реестре государственной регистрации нормативных правовых актов под № 11774) (далее – Стандарт).";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принятие услугодателем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документов).".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