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57ee" w14:textId="8b65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504 "Об утверждении регламента государственной услуги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августа 2017 года № 428. Зарегистрировано Департаментом юстиции Костанайской области 25 сентября 2017 года № 7214.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водных объектов в обособленное или совместное пользование на конкурсной основе" (зарегистрировано в Реестре государственной регистрации нормативных правовых актов под 6073, опубликовано 26 декабря 2015 года в газете "Қостанай таңы")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пунктом </w:t>
      </w:r>
      <w:r>
        <w:rPr>
          <w:rFonts w:ascii="Times New Roman"/>
          <w:b w:val="false"/>
          <w:i w:val="false"/>
          <w:color w:val="000000"/>
          <w:sz w:val="28"/>
        </w:rPr>
        <w:t>9-1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под № 11765) (далее – Стандарт).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принятие услугодателем заявления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