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5f67" w14:textId="9a25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21 сентября 2015 года № 396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августа 2017 года № 414. Зарегистрировано Департаментом юстиции Костанайской области 28 сентября 2017 года № 7222.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под № 5976, опубликовано 11 ноября 2015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подпунктом 13)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регламент государственной услуги "Прохождение предварительных обязательных медицинских осмотров.";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постановление дополнить регламентом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"Прохождение предварительных обязательных медицинских осмотров"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"Прохождение предварительных обязательных медицинских осмотров" (далее – государственная услуга) оказывается медицинскими организациями (далее –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медицинская справка услугодателя (далее – Справка) по форме № 086/у,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подписанная первым руководителем услугодателя или заверенная электронной цифровой подписью первого руководителя услугодателя.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утвержденному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11304) (далее – Стандарт), подписанная руководителем услугодателя.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графику работы врачей, утвержденному услугодателем.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сестра кабинета медицинских осмотров рассматривает пакет документов для оказания государственной услуги и направляет услугополучателя к специалистам, 15 (пятнадцать) минут.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услугополучателя к специалистам;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рассматривают пакет документов, проводят осмотр, подписывают проект результата оказания государственной услуги и передают медицинской сестре кабинета медицинских осмотров, в течение 1 (одного) рабочего дня.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 кабинета медицинских осмотров осуществляет регистрацию результата оказания государственной услуги в журнале регистрации оказания государственной услуги, заверяет результат оказания государственной услуги печатью услугодателя и выдает его услугополучателю, 15 (пятнадцать)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 рассматривает пакет документов для оказания государственной услуги и направляет услугополучателя к специалистам, 15 (пятнадцать) минут;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рассматривают пакет документов, проводят осмотр, подписывают проект результата оказания государственной услуги и передают медицинской сестре кабинета медицинских осмотров, в течение 1 (одного) рабочего дня;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 кабинета медицинских осмотров осуществляет регистрацию результата оказания государственной услуги в журнале регистрации оказания государственной услуги, заверяет результат оказания государственной услуги печатью услугодателя и выдает его услугополучателю, 15 (пятнадцать) минут.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"Прохождение предварительных обязательных медицинских осмотров"</w:t>
      </w:r>
    </w:p>
    <w:bookmarkEnd w:id="34"/>
    <w:bookmarkStart w:name="z43" w:id="35"/>
    <w:p>
      <w:pPr>
        <w:spacing w:after="0"/>
        <w:ind w:left="0"/>
        <w:jc w:val="left"/>
      </w:pP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