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5e4f" w14:textId="db35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16 мая 2016 года № 232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сентября 2017 года № 441. Зарегистрировано Департаментом юстиции Костанайской области 2 октября 2017 года № 7229.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6457, опубликовано 23 июня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осуществляющими функции в сфере жилищных отношений (далее – услугодатель).";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абзацем четыре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"Приватизация жилищ из государственного жилищного фонда" согласно приложению 3 к настоящему постановлению.";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регламентом государственной услуги "Приватизация жилищ из государственного жилищного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– справка),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– Стандарт).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через канцелярию услугодателя не осуществляется.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заявлений и выдача результатов оказания государственной услуги через канцелярию услугодателя не осуществляется.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4 (четыре) рабочих дня;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1 (одного)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31"/>
    <w:bookmarkStart w:name="z43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bookmarkStart w:name="z45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5278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этап: решение жилищной комиссии о приватизации жилища либо мотивированный отказ в письменном виде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– Стандарт);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канцелярией услугодателя заявления на приватизацию занимаемого жилища, подписанного всеми совершеннолетними членами семьи нанимателя (в произвольной форме)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 и проверяет полноту представленного услугополучателем пакета документов, передает руководителю услугодателя, 15 (пятнадцать) минут.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услугодателя отказывает в приеме заявления.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прием заявления с пакетом документов либо отказ в приеме заявления;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1 (один) час.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услуги, 2 (два) часа.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виде, 29 (двадцать девять) календарных дней.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передача жилища из жилищного фонда государственных предприятий и государственных учреждений в коммунальную собственность, 29 (двадцать девять) календарных дней;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услугополучателем, 29 (двадцать девять) календарных дней.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канцелярии, 2 (два) часа.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15 (пятнадцать) минут.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 и проверяет полноту представленного услугополучателем пакета документов, передает руководителю услугодателя, 15 (пятнадцать) минут.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канцелярия услугодателя отказывает в приеме заявления;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ознакомившись с пакетом документов, определяет ответственного исполнителя и накладывает соответствующую визу, 1 (один) час;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оказании государственной услуги, 2 (два) часа.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виде, 29 (двадцать девять) календарных дней;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передача жилища из жилищного фонда государственных предприятий и государственных учреждений в коммунальную собственность, 29 (двадцать девять) календарных дней;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услугополучателем, 29 (двадцать девять) календарных дней.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сотруднику канцелярии услугодателя, 2 (два) часа;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15 (пятнадцать) минут.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области, а также через веб-портал "электронного правительства" не оказывается.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89"/>
    <w:bookmarkStart w:name="z104" w:id="90"/>
    <w:p>
      <w:pPr>
        <w:spacing w:after="0"/>
        <w:ind w:left="0"/>
        <w:jc w:val="left"/>
      </w:pP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1"/>
    <w:bookmarkStart w:name="z106" w:id="92"/>
    <w:p>
      <w:pPr>
        <w:spacing w:after="0"/>
        <w:ind w:left="0"/>
        <w:jc w:val="left"/>
      </w:pP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65278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