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24a" w14:textId="246d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августа 2017 года № 426. Зарегистрировано Департаментом юстиции Костанайской области 6 октября 2017 года № 7244.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 и полосу реки Карасу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 бассейновая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 использования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 по водным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Оспанбекова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2017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охраны общественного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 Комитета охраны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 здравоохранения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Бекмагамбетов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2017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"Проект установления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района" (заказчик проекта установления водоохранной зоны и полосы – товарищество с ограниченной ответственностью "Люблинка").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допускаются: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7"/>
    <w:bookmarkStart w:name="z5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1"/>
    <w:bookmarkStart w:name="z5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2"/>
    <w:bookmarkStart w:name="z5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