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692" w14:textId="9c0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2017 года № 485. Зарегистрировано Департаментом юстиции Костанайской области 17 октября 2017 года № 7252.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Костанайской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</w:t>
      </w:r>
      <w:r>
        <w:br/>
      </w:r>
      <w:r>
        <w:rPr>
          <w:rFonts w:ascii="Times New Roman"/>
          <w:b/>
          <w:i w:val="false"/>
          <w:color w:val="000000"/>
        </w:rPr>
        <w:t>по кредитным и лизинговым обязательствам в рамках направления по финансовому</w:t>
      </w:r>
      <w:r>
        <w:br/>
      </w:r>
      <w:r>
        <w:rPr>
          <w:rFonts w:ascii="Times New Roman"/>
          <w:b/>
          <w:i w:val="false"/>
          <w:color w:val="000000"/>
        </w:rPr>
        <w:t>оздоровлению субъектов агропромышленного комплекса"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перечисление субсидий финансовому институту/финансовому агенту,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под № 15537) (далее –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услугодателя: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пакет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10 (десять)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пакета документов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заявлений и документов не входит в срок оказания государственной услуги,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 и передает его в Государственную корпорацию: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(двадцать восемь) рабочих дней в случае отсутствия финансового агента;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(тридцать пять) рабочих дней в случае участия финансового агента;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(пятнадцать)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20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