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95f5" w14:textId="420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мая 2016 года № 215 "Об утверждении регламентов государственных услуг в сфере транспорта 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октября 2017 года № 507. Зарегистрировано Департаментом юстиции Костанайской области 1 ноября 2017 года № 7274. Утратило силу постановлением акимата Костанайской области от 24 января 2020 года № 22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24.01.2020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марта 2016 года "О внесении изменений и дополнений в некоторые законодательные акты Республики Казахстан по вопросам сокращения разрешительных документов и упрощения разрешительных процедур"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транспорта и автомобильных дорог" (зарегистрировано в Реестре государственной регистрации нормативных правовых актов под № 6437, опубликовано 20 июня 2016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