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4385f" w14:textId="43438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28 июля 2015 года № 313 "Об утверждении регламентов государственных услуг в сфере религиозной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17 ноября 2017 года № 575. Зарегистрировано Департаментом юстиции Костанайской области 8 декабря 2017 года № 7355. Утратило силу постановлением акимата Костанайской области от 24 января 2020 года № 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24.01.2020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28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религиозной деятельности" (зарегистрировано в Реестре государственной регистрации нормативных актов под № 5851, опубликовано 9 сентября 2015 года в газете "Қостанай таңы")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назначения", утвержденном вышеуказанным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заявлений и выдача результата оказания государственной услуги осуществляется через: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Департамент "Центр обслуживания населения" – филиал некоммерческого акционерного общества "Государственная корпорация "Правительство для граждан" по Костанайской области (далее –Государственная корпорация).";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Основанием для начала действия по оказанию государственной услуги при обращении в Государственную корпорацию является принятие работником Государственной корпорации пакета документов от услугополучателя.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каждого действия, входящего в состав процесса оказания государственной услуги, длительность его выполнения: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проверяет правильность заполнения заявления и полноту пакета документов, представленных услугополучателем, 5 (пять) минут.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работник Государственной корпорации отказывает в приеме заявки и выдает расписку об отказе в приеме пакета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5 (пять) минут;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5 (пять) минут;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направляет пакет документов услугодателю через курьерскую или иную уполномоченную на это связь, 1 (один) календарный день.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готовит результат оказания государственной услуги и передает его в Государственную корпорацию, 28 (двадцать восемь) календарных дней;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 срок, указанный в расписке о приеме пакета документов, выдает результат оказания государственной услуги услугополучателю, 20 (двадцать) минут.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через веб-портал "электронного правительства" не оказывается.";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государственной услуги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(сооружений)", утвержденном вышеуказанным постановлением: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заявлений и выдача результата оказания государственной услуги осуществляется через: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Департамент "Центр обслуживания населения" – филиал некоммерческого акционерного общества "Государственная корпорация "Правительство для граждан" по Костанайской области (далее –Государственная корпорация).";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ответственный исполнитель услугодателя рассматривает представленный пакет документов, на соответствие предъявляемым требованиям, подготавливает проект результата оказания государственной услуги, 23 (двадцать три) календарных дня.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ответственный исполнитель услугодателя, рассмотрев пакет документов, передает подготовленный проект результата оказания государственной услуги руководителю услугодателя, 23 (двадцать три) календарных дня;";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Основанием для начала действия по оказанию государственной услуги при обращении в Государственную корпорацию является принятие работником Государственной корпорации пакета документов от услугополучателя.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каждого действия, входящего в состав процесса оказания государственной услуги, длительность его выполнения: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проверяет правильность заполнения заявления и полноту пакета документов, представленных услугополучателем, 5 (пять) минут.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работник Государственной корпорации отказывает в приеме заявки и выдает расписку об отказе в приеме пакета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5 (пять) минут;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5 (пять) минут;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направляет пакет документов услугодателю через курьерскую или иную уполномоченную на это связь, 1 (один) календарный день.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готовит результат оказания государственной услуги и передает его в Государственную корпорацию, 23 (двадцать три) календарных дня;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 срок, указанный в расписке о приеме пакета документов, выдает результат оказания государственной услуги услугополучателю, 20 (двадцать) минут.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через веб-портал "электронного правительства" не оказывается.";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государственной услуги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Костанайской области.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стационарных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религиозной литературы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религиозного содержания,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религиозного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назначения"</w:t>
            </w:r>
          </w:p>
        </w:tc>
      </w:tr>
    </w:tbl>
    <w:bookmarkStart w:name="z5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bookmarkEnd w:id="41"/>
    <w:bookmarkStart w:name="z55" w:id="42"/>
    <w:p>
      <w:pPr>
        <w:spacing w:after="0"/>
        <w:ind w:left="0"/>
        <w:jc w:val="left"/>
      </w:pP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43"/>
    <w:bookmarkStart w:name="z57" w:id="44"/>
    <w:p>
      <w:pPr>
        <w:spacing w:after="0"/>
        <w:ind w:left="0"/>
        <w:jc w:val="left"/>
      </w:pP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согласовании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религиозных мероприятий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пределами культовых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(сооружений)"</w:t>
            </w:r>
          </w:p>
        </w:tc>
      </w:tr>
    </w:tbl>
    <w:bookmarkStart w:name="z6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</w:t>
      </w:r>
    </w:p>
    <w:bookmarkEnd w:id="45"/>
    <w:bookmarkStart w:name="z61" w:id="46"/>
    <w:p>
      <w:pPr>
        <w:spacing w:after="0"/>
        <w:ind w:left="0"/>
        <w:jc w:val="left"/>
      </w:pP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6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47"/>
    <w:bookmarkStart w:name="z63" w:id="48"/>
    <w:p>
      <w:pPr>
        <w:spacing w:after="0"/>
        <w:ind w:left="0"/>
        <w:jc w:val="left"/>
      </w:pP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7597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