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085e" w14:textId="ba00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20 ноября 2017 года № 579. Зарегистрировано Департаментом юстиции Костанайской области 14 декабря 2017 года № 7384. Утратило силу постановлением акимата Костанайской области от 29 января 2020 года № 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29.01.2020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2017 года № 579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Костанайской области от 29.08.2018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(далее – государственная услуга) оказывается организациями технического и профессионального, послесреднего образования, высшими учебными заведениями (далее – услугодатель).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Костанайской области от 23.07.2019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оказания государственной услуги – уведомление о предоставлении бесплатного питания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образования", утвержденному приказом Министра образования и науки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профессионального, послесреднего и высшего образования" (зарегистрирован в Реестре государственной регистрации нормативных правовых актов под № 15744) (далее – Стандарт).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Костанайской области от 23.07.2019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 осуществляет прием пакета документов, его регистрацию, передает руководителю услугодателя, 20 (двадцать) минут.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услугодатель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5 (пять) минут.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и накладывает соответствующую визу, передает ответственному исполнителю услугодателя, 2 (два) часа.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подготавливает проект результата оказания государственной услуги, направляет руководителю услугодателя, 9 (девять) календарных дней.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подписывает проект результата оказания государственной услуги, передает сотруднику канцелярии услугодателя, 2 (два) часа.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сотрудник канцелярии услугодателя выдает результат оказания государственной услуги услугополучателю, 5 (пять) минут.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услугополучателю результат оказания государственной услуги.</w:t>
      </w:r>
    </w:p>
    <w:bookmarkEnd w:id="26"/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его регистрацию, передает руководителю услугодателя, 20 (двадцать) минут.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услугодатель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5 (пять) минут;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накладывает соответствующую визу, передает ответственному исполнителю услугодателя, 2 (два) часа;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подготавливает проект результата оказания государственной услуги, направляет руководителю услугодателя, 9 (девять) календарных дней;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2 (два) часа;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bookmarkEnd w:id="38"/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и (или) к иным услугодателям, длительность обработки запроса услугодателя: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корпорацию, работник Государственной корпорации проверяет полноту представленного пакета документов, 3 (три) минуты.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2 (две) минуты.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полного пакета документа работник Государственной корпорации регистрирует его, выдает расписку о приеме соответствующих документов 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5 (пять) минут;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подготавливает пакет документов и направляет его услугодателю, через курьерскую или иную уполномоченную на это связь, 1 (один) день.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готовит и направляет результат оказания государственной услуги в Государственную корпорацию, при этом обеспечивает доставку результата государственной услуги не позднее, чем за сутки до истечения срока оказания государственной услуги, 9 (девять) календарных дней;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на основании расписки о приеме соответствующих документов при предъявлении документа, удостоверяющего личность (либо его представителя по нотариально заверенной доверенности), выдает результат оказания государственной услуги услугополучателю, 5 (пять) минут.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электронной цифровой подписи (далее – ЭЦП);</w:t>
      </w:r>
    </w:p>
    <w:bookmarkStart w:name="z1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производит выбор электронной государственной услуги, заполнение полей электронного запроса и прикрепление пакета документов;</w:t>
      </w:r>
    </w:p>
    <w:bookmarkEnd w:id="49"/>
    <w:bookmarkStart w:name="z2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производит удостоверение электронного запроса для оказания электронной государственной услуги посредством ЭЦП;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обработку (проверку, регистрацию) электронного запроса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услугополучатель получает уведомления о статусе электронного запроса и сроке оказания государственной услуги в "личный кабинет" услугополучателя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ЭЦП, в сроки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получает результат оказания государственной услуги через Портал в "личном кабинете"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9– в редакции постановления акимата Костанайской области от 23.07.2019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10– в редакции постановления акимата Костанайской области от 23.07.2019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бесплатного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питания отдельным категориям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граждан, а также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находящимся под опекой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(попечительством)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патронатом, обучающимся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воспитанникам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послесреднего и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1– в редакции постановления акимата Костанайской области от 23.07.2019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4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бесплатного питания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категориям граждан,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лицам, находящимся под опекой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(попечительством)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патронатом, обучающимся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воспитанникам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послесреднего и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дополнен приложением 2 в соответствии с постановлением акимата Костанайской области от 23.07.2019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