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57f" w14:textId="ea5f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2017 года № 213. Зарегистрировано Департаментом юстиции Костанайской области 14 декабря 2017 года № 7386.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Костанайской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171 380 161,9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4 518 020,7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1 523 670,1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165 324 063,1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173 769 671,2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11 317 287,7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15 720 367,1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4 403 079,4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21 560,0 тысяч тенге, в том числе приобретение финансовых активов – 21 560,0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- 13 728 357,0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13 728 357,0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областном бюджете на 2018 год предусмотрены объемы бюджетных изъятий из бюджетов городов областного значения в областной бюджет в сумме 13580295,0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7851989,0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5728306,0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2018 год предусмотрены объемы субвенций, передаваемых из областного бюджета в бюджеты районов и городов областного значения, в сумме 32213247,0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 – 1394706,0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 – 2043283,0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 – 3010213,0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– 1679389,0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 – 2102910,0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 – 1601805,0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 – 1366464,0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– 1839946,0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 – 1984480,0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 – 1869091,0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 – 2088141,0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 – 1386599,0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 – 1779488,0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 – 1167277,0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 – 1775849,0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 – 2033078,0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 – 2279684,0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810844 ,0 тысячи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2018 год предусмотрено поступление целевых текущих трансфертов из республиканского бюджета, в том числе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части расходов, понесенных субъектом агропромышленного комплекса, при инвестиционных вложениях;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консультантов по социальной работе и ассистентов в центрах занятости населения;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государственного социального заказа в неправительственных организациях;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услуги по замене и настройке речевых процессоров к кохлеарным имплантам;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субсидирование затрат работодателей на создание специальных рабочих мест для трудоустройства инвалидов;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доплату учителям, прошедшим стажировку по языковым курсам;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доплату учителям за замещение на период обучения основного сотрудника;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закуп вакцин и других иммунобиологических препаратов;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пропаганду здорового образа жизни;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реализацию мероприятий по профилактике и борьбе со СПИД;</w:t>
      </w:r>
    </w:p>
    <w:bookmarkEnd w:id="51"/>
    <w:bookmarkStart w:name="z14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bookmarkEnd w:id="52"/>
    <w:bookmarkStart w:name="z14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53"/>
    <w:bookmarkStart w:name="z14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финансирование приоритетных проектов транспортной инфраструктуры.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трансфертов,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осуществляется на основании постановления акимата Костанайской области.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Костанайской области от 23.05.2018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областном бюджете на 2018 год предусмотрено поступление сумм кредитов из республиканского бюджета для реализации мер социальной поддержки специалистов.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кредитов осуществляется на основании постановления акимата Костанайской области.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2018 год предусмотрено поступление сумм кредитов из республиканского бюджета на содействие развитию предпринимательства в областных центрах и моногородах.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предусмотрено поступление средств из республиканского бюджета на развитие продуктивной занятости и массового предпринимательства.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предусмотрено поступление средств из республиканского бюджета, в том числе целевых трансфертов на: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образования для сейсмоусиления организаций среднего образования;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проектирование, развитие и (или) обустройство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"Нұрлы жер", утвержденной постановлением Правительства РК от 31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реконструкцию жилья коммунального жилищного фонда;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проектирование, развитие и (или) обустройство инженерно-коммуникационной инфраструктуры;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водоснабжения и водоотведения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постановлением Правительства РК от 28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728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регионов до 2020 года" (далее - Программа развития регионов до 2020 года);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транспортной инфраструктуры;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индустриальной инфраструктуры;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инфраструктуры воздушного транспорта.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осуществляется на основании постановления акимата Костанайской области (за исключением целевого трансферта,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Костанайской области от 23.05.2018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Костанайской области на 2018 год в сумме 96877,0 тысяч тенге.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Костанайской области на 31 декабря 2018 года в размере 41 907 906,0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областного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Спанов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51"/>
        <w:gridCol w:w="951"/>
        <w:gridCol w:w="61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171380161,9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4518020,7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4518020,7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4516605,7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165324063,1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16637888,1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16637888,1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148686175,0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148686175,0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173769671,2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3142284,4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1729173,9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1460688,3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159217,4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9284130,9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9284130,9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9168789,9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6775445,2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2228637,7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18452467,2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5750104,1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4203591,2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7086780,8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6764452,9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6764452,9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4497855,5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784888,3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2878998,7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5279860,3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3530848,5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3530848,5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3173654,8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5634632,7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3807034,9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2780475,6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1143793,7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152053,5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923799,3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1434718,8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160486,5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23007378,2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8811688,2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8811688,2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1520210,9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7291477,3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14195690,0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14195690,0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2544076,3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1056627,2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8325308,3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10035443,7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2748139,1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2748139,1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706006,1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510989,7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5826006,5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5241858,6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584147,9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1257122,9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381206,3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73252,5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673154,7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25292336,6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22568563,0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220868,2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22220571,5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1198062,1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1138707,7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4249629,5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1548127,0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1017760,1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589458,3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148412,3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1042195,3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1042195,3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637039,7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258613,9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1539315,0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23374222,7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13024798,5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13024798,5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2006038,5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1895829,1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4462311,3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737638,6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4579942,0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5769482,2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5769482,2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98234,9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5521719,8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11354307,5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6095345,8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2618767,0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3299531,8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5258961,7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4757280,4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35836275,7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32213247,0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11317287,7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15720367,1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10540387,1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4403079,4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4403079,4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4403079,4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4160272,8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242806,6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-13728357,0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13728357,0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47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5984"/>
        <w:gridCol w:w="2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152670220,6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22290171,9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22288685,9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61177,7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130096868,0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14789409,0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115307459,0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152670223,6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1993127,6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263890,6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198776,6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7121835,7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7121835,7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6727205,0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6549245,0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394630,7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15911492,9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2261883,0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1634926,0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648287,0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7887642,4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1919941,0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1361739,5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3262657,0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5576184,0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1014218,0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23451517,5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11342949,3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11342949,3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1745491,5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9597457,8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12108568,2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12108568,2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3670961,0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5611564,2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7736598,9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2025134,9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2025134,9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4283323,0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4177779,0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2041287,0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21185575,4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19787117,0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19551386,0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201429,4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201429,4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1751510,3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1751510,3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15990163,6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9809276,8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9809276,8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2110579,8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4762995,0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3334844,6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2846042,2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2846042,2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2592099,2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11668098,1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2742891,9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8925206,2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6448462,1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6170712,1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1939980,1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1939980,1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5285195,2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10402393,2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-5285198,2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5285198,2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8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5984"/>
        <w:gridCol w:w="2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140128571,2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11884026,0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128003988,0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112065934,0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139990561,2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977095,0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6814012,0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6632401,0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16010801,0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3955677,0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1987138,0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3354899,0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2423635,0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4672121,0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805624,0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29600571,0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16179581,9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5982911,0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10196670,9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13420989,1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4568985,0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4390087,1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7053938,0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4435022,0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4328807,0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3149004,0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605250,0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21935914,0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20467258,0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20229500,0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7643510,0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6053625,0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535794,0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633005,3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4097449,0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6268438,6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2057886,0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3991527,6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1855103,3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352354,0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1502749,3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264797,0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1656722,3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-794729,0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932742,0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932739,0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-932739,0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213</w:t>
            </w:r>
          </w:p>
        </w:tc>
      </w:tr>
    </w:tbl>
    <w:bookmarkStart w:name="z113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8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8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8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9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bookmarkEnd w:id="9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9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9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9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  <w:bookmarkEnd w:id="9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9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