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7eb" w14:textId="43d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2017 года № 607. Зарегистрировано Департаментом юстиции Костанайской области 20 декабря 2017 года № 7397.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октября 2015 года № 456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6023, опубликован 8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медицинскую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2(два) рабочих дня.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работник Государственной корпорации отказывает в приеме заявления.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 и выдает услугополучателю расписку о приеме соответствующего пакета документов, 5 (пять) минут;";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готовит и направляет результат оказания государственной услуги в Государственную корпорацию: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- 2 (два) рабочих дня.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медицинскую деятельность"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соответствия (несоответствия) потенциального поставщика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предъявляемым требованиям",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оказывается государственным учреждением "Управление здравоохранения акимата Костанайской области" (далее – услугодатель).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11356) (далее – Стандарт).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осуществляет прием пакета документов, его регистрацию и передает ответственному исполнителю услугодателя, 15 (пятнадцать) минут.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прием, регистрация пакета документов и передача ответственному исполнителю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результата оказания государственной услуги и передает руководителю услугодателя: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истечения окончательного срока представления заявок на участие – не более 3 (трех) рабочих дней.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осуществляет прием пакета документов, его регистрацию и передает ответственному исполнителю услугодателя, 15 (пятнадцать) минут;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результата оказания государственной услуги и передает руководителю услугодателя: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истечения окончательного срока представления заявок на участие – не более 3 (трех) рабочих дней.";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Костанайской области;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