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b5e6" w14:textId="652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28 марта 2017 года № 152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декабря 2017 года № 630. Зарегистрировано Департаментом юстиции Костанайской области 27 декабря 2017 года № 7424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14813)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марта 2017 года № 152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под № 7003, опубликовано 20 апреля 2017 года в Эталонном контрольном банке нормативных правовых актов Республики Казахстан)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июня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391"/>
        <w:gridCol w:w="505"/>
        <w:gridCol w:w="3029"/>
        <w:gridCol w:w="3451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1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523 700 000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192 750 000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1 401 372 536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1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148 810 000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39 397 983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984 949 575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15 893 780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240 583 130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10 734 727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1 605 488 975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3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31 347 023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38 991 524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3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1000 тонн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3 414 062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6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 штук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256 320 418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768 961 254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100 миллион штук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75 872 104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189 680 260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50 миллион штук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59 063 307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1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1 088 580 789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2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1 020 720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3000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391 972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39 197 200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2000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8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5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66"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1 954 312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1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2"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4 656 878 270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