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0cdfd" w14:textId="ce0cd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Костанай Костанайской области от 20 января 2017 года № 157. Зарегистрировано Департаментом юстиции Костанайской области 3 февраля 2017 года № 6822. Утратило силу постановлением акимата города Костанай Костанайской области от 9 марта 2022 года № 469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Костанай Костанайской области от 09.03.2022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приказом Министра здравоохранения и социального развития Республики Казахстан от 13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498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квотирования рабочих мест для инвалидов" (зарегистрированное в Реестре государственной регистрации нормативных правовых актов № 14010)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организациям, без учета рабочих мест на тяжелых работах, работах с вредными, опасными условиями труда со списочной численностью работников: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пятидесяти до ста человек – в размере двух процентов списочной численности работников;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ста одного до двухсот пятидесяти человек – в размере трех процентов списочной численности работников;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двухсот пятидесяти одного человека – в размере четырех процентов списочной численности работников.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изложен в новой редакции на государственном языке, текст на русском языке не меняется постановлением акимата города Костанай Костанайской области от 23.02.2018 </w:t>
      </w:r>
      <w:r>
        <w:rPr>
          <w:rFonts w:ascii="Times New Roman"/>
          <w:b w:val="false"/>
          <w:i w:val="false"/>
          <w:color w:val="000000"/>
          <w:sz w:val="28"/>
        </w:rPr>
        <w:t>№ 524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Костаная по социальным вопросам.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