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e088" w14:textId="71a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93 "О бюджете города Костаная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5 мая 2017 года № 137. Зарегистрировано Департаментом юстиции Костанайской области 19 мая 2017 года № 7052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2017-2019 годы" (зарегистрированное в Реестре государственной регистрации нормативных правовых актов за № 6771, опубликованное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Костаная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35037834,2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21268745,0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125266,0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1769500,0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11874323,2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42208155,8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979762,0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-8150083,6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8150083,6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Учесть, что в городском бюджете на 2017 год предусмотрено поступление целевых текущих трансфертов из республиканского и областного бюджетов,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доплату учителям, прошедшим стажировку по языковым курсам в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сумме 5311,0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доплату учителям за замещение на период обучения основного сотрудника в сумме 6906,0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4842,0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в Республике Казахстан на 2012-2018 годы в сумме 146609,0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развитие рынка труда в сумме 56517,0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доставке и монтажу оборудования системы видеонаблюдения в целях обеспечения антитеррористической защищенности объектов культуры и образования в сумме 95795,0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38542,0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и обучение бухгалтеров в сумме 9040,0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школ в сумме 413106,0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улиц в сумме 1396000,0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и текущий ремонт улиц в сумме 2251300,0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проекта детальной планировки микрорайона Береке в сумме 21481,0 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163,0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утилизацию биологических отходов с использованием инсинераторов в сумме 6424,0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размещение государственного социального заказа в неправительственных организациях в сумме 23615,0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 на 2017-2021 годы в сумме 73808,0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монтаж оборудования системы электронной очереди в центрах занятости населения в сумме 4463,0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государственного коммунального казенного предприятия "Центральный стадион акимата города Костаная отдела физической культуры и спорта акимата города Костаная" в сумме 1069749,0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Учесть, что в городском бюджете на 2017 год предусмотрено поступление средств из республиканского и областного бюджетов,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строительство и реконструкцию объектов начального, основного, среднего и общего среднего образования в сумме 91794,0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проектирование и (или) строительство, реконструкцию жилья коммунального жилищного фонда в сумме 932424,0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проектирование, развитие и (или) обустройство инженерно-коммуникационной инфраструктуры в сумме 2056330,3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системы водоснабжения и водоотведения в сумме 206703,0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коммунального хозяйства в сумме 742347,0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объектов спорта в сумме 389977,9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теплоэнергетической системы в сумме 99474,0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транспортной инфраструктуры в сумме 1729300,0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Учесть, что в городском бюджете на 2017 год предусмотрено поступление средств из областного бюджета,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кредитование бюджетов районов (городов областного значения) на проектирование и (или) строительство жилья в сумме 5461178,0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Утвердить резерв местного исполнительного органа города на 2017 год в сумме 266418,3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01 января 2017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 руководителя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экономики и бюджетного планирования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М. Теньгаева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 мая 2017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2017 года №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35037834,2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1"/>
        <w:gridCol w:w="1120"/>
        <w:gridCol w:w="1120"/>
        <w:gridCol w:w="116"/>
        <w:gridCol w:w="5553"/>
        <w:gridCol w:w="3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42208155,8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362510,8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206440,3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185669,3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63945,5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63945,5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177529,2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9948031,5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1420960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5878888,5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12339114,2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10261293,8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10146353,8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7935059,3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2211294,5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1066620,2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1066608,2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2374429,4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2026659,4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1636637,9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1441894,1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7052267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7052267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7052267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5176867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287650,3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270418,3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-8150083,6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2017 года №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3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51089065,1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26348498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"/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49299897,1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20819355,2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19249158,2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19207956,2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4446202,1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14761754,1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2017 года №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55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9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41418431,0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40132373,0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