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5628" w14:textId="b8c5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05 февраля 2015 года № 241 "Об утверждении Положения о государственном учреждении "Отдел строительства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18 августа 2017 года № 2513. Зарегистрировано Департаментом юстиции Костанайской области 13 сентября 2017 года № 7200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Костаная" от 05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строительства акимата города Костаная (зарегистрированного в Реестре государственной регистрации нормативных правовых актов №5366, опубликовано в газете "Наш Костанай" 24 февраля 2015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