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fd6c" w14:textId="31bf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93 "О бюджете города Костаная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4 декабря 2017 года № 199. Зарегистрировано Департаментом юстиции Костанайской области 11 декабря 2017 года № 7357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2017-2019 годы" (зарегистрированное в Реестре государственной регистрации нормативных правовых актов за № 6771, опубликованное 11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38257464,1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21700176,7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125266,0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1769500,0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14662521,4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42813558,7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904220,7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926769,0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22548,3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1614227,0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1614227,0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-7074542,3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7074542,3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Учесть, что в городском бюджете на 2017 год предусмотрено поступление целевых текущих трансфертов из республиканского и областного бюджетов, в том числе: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11839,3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6804,0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70824,0 тысячи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63499,0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доставке и монтажу оборудования системы видеонаблюдения в целях обеспечения антитеррористической защищенности объектов образования в сумме 66688,0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38542,0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аудита специального назначения и обучение бухгалтеров в сумме 6415,9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школ в сумме 413106,0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 в сумме 1396000,0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текущий ремонт улиц в сумме 2251300,0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проекта детальной планировки микрорайона Береке в сумме 12245,6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96,0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6158,1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21906,0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70028,0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монтаж оборудования системы электронной очереди в центрах занятости населения в сумме 2490,0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государственного коммунального казенного предприятия "Центральный стадион акимата города Костаная отдела физической культуры и спорта акимата города Костаная" в сумме 1063859,7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2017 год предусмотрено поступление средств из республиканского и областного бюджетов,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целевого трансферта на строительство и реконструкцию объектов начального, основного, среднего и общего среднего образования в сумме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273968,0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строительство и реконструкцию объектов дошкольного воспитания и обучения в сумме 100,0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963864,9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3334711,2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98221,2 тысяча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705950,4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объектов спорта в сумме 381659,9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теплоэнергетической системы в сумме 36466,8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1729300,0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городском бюджете на 2017 год предусмотрено поступление средств из областного бюджета,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4461178,0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на 2017 год в сумме 85474,6 тысячи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Ержанов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38257464,1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21700176,7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7565923,7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7565923,7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14662521,4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14662521,4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094"/>
        <w:gridCol w:w="1094"/>
        <w:gridCol w:w="114"/>
        <w:gridCol w:w="5423"/>
        <w:gridCol w:w="29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42813558,7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366860,7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214279,4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193581,9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180674,3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73925,5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73925,5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73656,9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172841,2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10241597,2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3213541,9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3213441,9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1790495,9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6110308,8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5699816,3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5291053,3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274565,5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274565,5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917746,5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917746,5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243334,2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89518,1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542655,2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171738,2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40338,5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11424472,1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9066956,8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121748,4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8933904,4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5490708,2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3443196,2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932330,8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932330,8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125786,5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499687,3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1425184,5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1425184,5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2397112,7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1994863,1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1613103,2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157185,6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1416051,7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381759,9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381759,9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68735,5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61522,3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8503098,1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8503098,1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8503098,1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1858431,1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6644667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108124,2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8264326,7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8264326,7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8264326,7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904220,7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-7074542,3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7074542,3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33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6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54132212,5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28705780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4943789,4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4803084,4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4803084,4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20386985,1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20386985,1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20386985,1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120"/>
        <w:gridCol w:w="5325"/>
        <w:gridCol w:w="31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9"/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52343044,5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8417115,9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23204969,3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22061488,2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22020286,2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6991523,6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15028762,6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86615,1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8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4576646,3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-1789168,0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573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3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43000718,4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24072857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17329360,4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17329360,4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120"/>
        <w:gridCol w:w="5325"/>
        <w:gridCol w:w="31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6"/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41714660,4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10833568,4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3603407,4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16629988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