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944b" w14:textId="4dc9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66 "О городском бюджете города Рудного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Рудный Костанайской области от 23 февраля 2017 года № 102. Зарегистрировано Департаментом юстиции Костанайской области 13 марта 2017 года № 6896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66 "О городском бюджете города Рудного на 2017-2019 годы" (зарегистрированное в Реестре государственной регистрации нормативных правовых актов под номером 6772, опубликованное 10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13 753 227,0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11 348 232,0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34 034,0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776 174,0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1 594 787,0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13 846 255,8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- 1 493 159,8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1 493 159,8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91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7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4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7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622"/>
        <w:gridCol w:w="1045"/>
        <w:gridCol w:w="3970"/>
        <w:gridCol w:w="4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44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2017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766"/>
        <w:gridCol w:w="1616"/>
        <w:gridCol w:w="1617"/>
        <w:gridCol w:w="4007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