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8270" w14:textId="9f78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Рудненского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21 февраля 2017 года № 91. Зарегистрировано Департаментом юстиции Костанайской области 17 марта 2017 года № 6923. Утратило силу решением маслихата города Рудного Костанайской области от 20 марта 2018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Рудненского городского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мая 2016 года № 24 "Об утверждении Методики оценки деятельности административных государственных служащих корпуса "Б" государственного учреждения "Аппарат Рудненского городского маслихата" (зарегистрированное в Реестре государственной регистрации нормативных правовых актов под номером 6521, опубликованного 26 июля 2016 года в городской газете "Рудненский рабочий").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Гусак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государственного учреждения "Аппарат Рудненского городского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Рудненского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Рудненского городского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структурное подразделение государственного учреждения "Аппарат Рудненского городского маслихата" (далее – структурное подразделение).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структурного подразделения. Секретарь Комиссии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структурное подразделение. Второй экземпляр находится у непосредственного руководителя служащего 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Структурное подразделение формирует график проведения оценки по согласованию с председателем Комиссии.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структурного подразделения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структурного подразделения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структурным подразделением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структурного подразделения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структурного подразделения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структурным подразделением не позднее пяти рабочих дней до заседания Комиссии по следующей формуле: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Структурное подразделение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предоставляет на заседание Комиссии следующие документы: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Структурное подразделение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структурного подразделения в произвольной форме составляется акт об отказе от ознакомления.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структурном подразделении.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 деятельности административных государственных служащих корпуса "Б" государственного учреждения "Аппарат Рудненского городского маслихата"</w:t>
            </w:r>
          </w:p>
        </w:tc>
      </w:tr>
    </w:tbl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 деятельности административных государственных служащих корпуса "Б" государственного учреждения "Аппарат Рудненского городского маслихата"</w:t>
            </w:r>
          </w:p>
        </w:tc>
      </w:tr>
    </w:tbl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2"/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________________________________________________________________________________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5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 деятельности административных государственных служащих корпуса "Б" государственного учреждения "Аппарат Рудненского городского маслихата"</w:t>
            </w:r>
          </w:p>
        </w:tc>
      </w:tr>
    </w:tbl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7"/>
    <w:bookmarkStart w:name="z16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________________________________________________________________________________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1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 деятельности административных государственных служащих корпуса "Б" государственного учреждения "Аппарат Рудненского городского маслихата"</w:t>
            </w:r>
          </w:p>
        </w:tc>
      </w:tr>
    </w:tbl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3"/>
    <w:bookmarkStart w:name="z18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_____________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 Дата: ____________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 Дата: _____________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