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d69" w14:textId="9a1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июля 2017 года № 936. Зарегистрировано Департаментом юстиции Костанайской области 16 августа 2017 года № 7161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Рудного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936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5251"/>
        <w:gridCol w:w="2083"/>
        <w:gridCol w:w="2719"/>
        <w:gridCol w:w="987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"Салтанат"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"ЛАНА"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"Стройпромгрупп-2030"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"Рудненский филиал "ТОО "Фирма "Арасан"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"Жас-Канат 2006"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"ЕКТА"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"ТС Меркурий"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