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7eeb9" w14:textId="0b7e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23 декабря 2016 года № 1715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21 августа 2017 года № 1059. Зарегистрировано Департаментом юстиции Костанайской области 11 сентября 2017 года № 7198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Рудного от 23 декабря 2016 года № 1715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год" (зарегистрировано в Реестре государственной регистрации нормативных правовых актов за № 6795, опубликовано 20 января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государственного образовательного заказа на дошкольное воспитание и обучение, размера родительской платы на 2017 год";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города Рудного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Рудного по социальным вопросам.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1715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</w:t>
      </w:r>
      <w:r>
        <w:br/>
      </w:r>
      <w:r>
        <w:rPr>
          <w:rFonts w:ascii="Times New Roman"/>
          <w:b/>
          <w:i w:val="false"/>
          <w:color w:val="000000"/>
        </w:rPr>
        <w:t>размер родительской платы в дошкольных организациях образования</w:t>
      </w:r>
      <w:r>
        <w:br/>
      </w:r>
      <w:r>
        <w:rPr>
          <w:rFonts w:ascii="Times New Roman"/>
          <w:b/>
          <w:i w:val="false"/>
          <w:color w:val="000000"/>
        </w:rPr>
        <w:t>города Рудного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1691"/>
        <w:gridCol w:w="3151"/>
        <w:gridCol w:w="881"/>
        <w:gridCol w:w="1769"/>
        <w:gridCol w:w="4161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"/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(район, город)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4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дошкольных организациях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1" акимата города Рудного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29 969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- 9095 с 3-х лет - 9731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2" акимата города Рудного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- 9095 с 3-х лет - 9731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3" акимата города Рудного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28 279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- 9095 с 3-х лет - 9731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4" акимата города Рудного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- 9095 с 3-х лет - 9731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5" акимата города Рудного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28 460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- 9095 с 3-х лет - 9731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6" акимата города Рудного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- 9095 с 3-х лет - 9731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7" акимата города Рудного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28 158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- 9095 с 3-х лет - 9731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8" акимата города Рудного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28 578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- 9095 с 3-х лет - 9731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9" акимата города Рудного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- 9095 с 3-х лет - 9731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10" акимата города Рудного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27 640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- 9095 с 3-х лет - 9731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11" акимата города Рудного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- 9095 с 3-х лет - 9731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 12" акимата города Рудного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28 898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- 9731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 13" акимата города Рудного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- 9731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14" акимата города Рудного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- 9095 с 3-х лет - 9731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 15" акимата города Рудного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- 9731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 16" акимата города Рудного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- 9731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4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коммунальном государственном учреждении "Школа-лицей № 4 акимата города Рудного"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- 9731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5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коммунальном государственном учреждении "Начальная школа № 9" акимата города Рудного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- 9731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6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"Начальная школа № 9" акимата города Рудного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- 6000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коммунальном государственном учреждении "Средняя школа № 11" акимата города Рудного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- 9731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8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"Средняя школа № 11" акимата города Рудного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9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коммунальном государственном учреждении "Средняя школа № 13" акимата города Рудного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- 9731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0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"Средняя школа № 13" акимата города Рудного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1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коммунальном государственном учреждении "Средняя школа № 15" акимата города Рудного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- 9731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2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коммунальном государственном учреждении "Средняя школа № 17" акимата города Рудного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- 9731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3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 пребывания при коммунальном государственном учреждении "Средняя школа № 18" акимата города Рудного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- 9731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4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"Средняя школа № 18" акимата города Рудного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5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коммунальном государственном учреждении "Средняя школа № 19" акимата города Рудного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- 9731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6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"Средняя школа № 19" акимата города Рудного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7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"Основная школа № 20 станции Железорудная" акимата города Рудного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8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коммунальном государственном учреждении "Гимназия № 21" акимата города Рудного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- 9731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9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коммунальном государственном учреждении "Качарская средняя школа № 1"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- 9731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0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"Качарская средняя школа № 1"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1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коммунальном государственном учреждении "Качарская средняя школа № 2" акимата города Рудного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- 9731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