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73d3" w14:textId="0ef7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2016 года № 66 "О городском бюджете города Рудного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20 октября 2017 года № 174. Зарегистрировано Департаментом юстиции Костанайской области 31 октября 2017 года № 7273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2016 года № 66 "О городском бюджете города Рудного на 2017-2019 годы" (зарегистрированное в Реестре государственной регистрации нормативных правовых актов под номером 6772, опубликованное 10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15416557,9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12561019,0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42714,0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101191,4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2711633,5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15648999,7 тысячи тенге;";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- 139413,0 тысяч тенге;";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"Рудненский городской отдел экономики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города Рудного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З. Жигунова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октября 2017 года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81"/>
        <w:gridCol w:w="1192"/>
        <w:gridCol w:w="768"/>
        <w:gridCol w:w="5183"/>
        <w:gridCol w:w="43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4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15648999,7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199220,7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4731779,0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990606,9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813030,9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3495832,3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3359510,3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3100070,8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259439,5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245339,8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780201,4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13727,1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633413,5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633413,5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168308,5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128859,3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1768319,9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1457660,9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1394654,4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900782,5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493871,9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1027340,3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261313,8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562037,6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152522,9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106624,9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80185,5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26439,4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45043,7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1219782,4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1218390,9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5292669,3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5292669,3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5292669,3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5263553,0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222"/>
        <w:gridCol w:w="1457"/>
        <w:gridCol w:w="939"/>
        <w:gridCol w:w="3776"/>
        <w:gridCol w:w="51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5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1"/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-1493159,8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27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2018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81"/>
        <w:gridCol w:w="1192"/>
        <w:gridCol w:w="768"/>
        <w:gridCol w:w="5183"/>
        <w:gridCol w:w="43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3"/>
        </w:tc>
        <w:tc>
          <w:tcPr>
            <w:tcW w:w="4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0"/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13876201,0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851218,0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3545433,0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3411375,0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5743502,0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242"/>
        <w:gridCol w:w="1592"/>
        <w:gridCol w:w="1026"/>
        <w:gridCol w:w="4126"/>
        <w:gridCol w:w="4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8"/>
        </w:tc>
        <w:tc>
          <w:tcPr>
            <w:tcW w:w="4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5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6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7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47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2019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181"/>
        <w:gridCol w:w="1192"/>
        <w:gridCol w:w="768"/>
        <w:gridCol w:w="5183"/>
        <w:gridCol w:w="43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2"/>
        </w:tc>
        <w:tc>
          <w:tcPr>
            <w:tcW w:w="4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36"/>
        <w:gridCol w:w="1131"/>
        <w:gridCol w:w="1131"/>
        <w:gridCol w:w="5603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9"/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13851913,0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4750669,0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3177760,0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695497,0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253378,0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236482,0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702727,0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156014,0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296123,0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6411070,0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5"/>
        <w:gridCol w:w="1592"/>
        <w:gridCol w:w="1026"/>
        <w:gridCol w:w="4126"/>
        <w:gridCol w:w="45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7"/>
        </w:tc>
        <w:tc>
          <w:tcPr>
            <w:tcW w:w="4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8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9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0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</w:tbl>
    <w:bookmarkStart w:name="z67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Качар на 2017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2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2"/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