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0704" w14:textId="6dc0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71 "О бюджете города Аркалыка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23 января 2017 года № 80. Зарегистрировано Департаментом юстиции Костанайской области 2 февраля 2017 года № 6821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Аркалыка на 2017-2019 годы" (зарегистрировано в Реестре государственной регистрации нормативных правовых актов за № 6787, опубликовано в Эталонном контрольном банке нормативных правовых актов Республики Казахстан в электронном виде от 17 января 2017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Аркалыка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5012244,0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1712670,0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9719,0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90389,0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3199466,0 тысяч тенге, из них объем субвенций – 2119571,0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5193764,8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1628,0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-183148,8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183148,8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 А. Мухамбетжанова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2017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71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5511"/>
        <w:gridCol w:w="4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2"/>
        <w:gridCol w:w="1062"/>
        <w:gridCol w:w="5769"/>
        <w:gridCol w:w="29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5193764,8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