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baa6" w14:textId="63bb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71 "О бюджете города Аркалыка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февраля 2017 года № 82. Зарегистрировано Департаментом юстиции Костанайской области 10 марта 2017 года № 6892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71 "О бюджете города Аркалыка на 2017-2019 годы" (зарегистрировано в Реестре государственной регистрации нормативных правовых актов за № 6787, опубликовано в Эталонном контрольном банке нормативных правовых актов Республики Казахстан в электронном виде от 17 января 2017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Аркалыка на 2017-2019 годы согласно приложениям 1, 2,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5072228,5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1712670,0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9719,0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90389,0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3259450,5 тысяч тенге, из них объем субвенций – 2119571,0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5253749,3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-183148,8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183148,8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В бюджете города на 2017 год предусмотрен объем целевых текущих трансфертов из областного бюджета в сумме 896040,5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создание цифровой образовательной инфраструктуры в сумме 17799,0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1960,0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3667,0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возмещение расходов по найму (аренде) жилья для переселенцев и оралманов в сумме 1075,0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обучение бухгалтеров в сумме 556,0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аудита специального назначения в сумме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снос аварийных домов в сумме 189700,0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ликвидацию несанкционированных свалок в сумме 167000,0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дороги по улице Байтурсынова (двухполоска) от кольца "Кооператор" до кольца "Аэропорт" (протяженностью 5,1 километров) в сумме 184943,0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автодороги по проспекту Абая от Южного обхода до канализационной насосной станции - 1 (протяженностью 5,3 километров) в сумме 196469,0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автодороги по улице Каирбекова от улицы Ауельбекова до переезда (протяженностью 0,91 километров) в сумме 38293,0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улиц города в сумме 6295,0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ветеринарных мероприятий по энзоотическим болезням животных в сумме 2545,0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землеустроительной документации, топографирование и устройство ограждений почвенных очагов сибиреязвенных захоронений в сумме 4587,0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утилизацию биологических отходов с использованием инсинераторов в сумме 6426,0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 и учебно-методических комплексов, в связи с переходом на обновленное содержание в сумме 16708,5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размещение государственного заказа в дошкольных организациях образования в сумме 29760,0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массового предпринимательства на 2017-2021 годы в сумме 26257,0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Аркалыкского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февраля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февраля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5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1"/>
        <w:gridCol w:w="1142"/>
        <w:gridCol w:w="1142"/>
        <w:gridCol w:w="5541"/>
        <w:gridCol w:w="27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