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3a67" w14:textId="7b33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города Аркалыка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20 февраля 2017 года № 72. Зарегистрировано Департаментом юстиции Костанайской области 17 марта 2017 года № 6920. Утратило силу постановлением акимата города Аркалыка Костанайской области от 14 марта 2018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Аркалыка.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Аркалыка от 1 июня 2016 года за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исполнительных органов города Аркалыка" (зарегистрировано в Реестре государственной регистрации нормативных правовых актов за № 6497, опубликовано 30 июня 2016 года в газете "Сатып Алу Акпарат").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Аркалыка".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№72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Аркалыка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местных исполнительных органов города Аркалыка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города Аркалыка (далее -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кадровой работы государственного учреждения "Аппарат акима города Аркалыка".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кадровой работы. Секретарь Комиссии не принимает участие в голосовании.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кадровой работы. Второй экземпляр находится у руководителя структурного подразделения служащего корпуса "Б".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14.Отдел кадровой работы формирует график проведения оценки по согласованию с председателем Комиссии.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19.Штрафные баллы выставляются за нарушения исполнительской и трудовой дисциплины.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персонала отдела кадровой работы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кадровой работы,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результата)-4 балла;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показателя- 5 баллов.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кадровой работы не позднее пяти рабочих дней до заседания Комиссии по следующей формуле: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016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812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баллов)- 4 балла,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016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"неудовлетворительно";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баллов- "удовлетворительно";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баллов- "эффективно";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баллов-"превосходно".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Отдел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кадровой работы предоставляет на заседание Комиссии следующие документы: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кадровой работы в произвольной форме составляется акт об отказе от ознакомления.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кадровой работы.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города Аркалыка</w:t>
            </w:r>
          </w:p>
        </w:tc>
      </w:tr>
    </w:tbl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3"/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служащего: _________________________________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2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8"/>
        <w:gridCol w:w="6342"/>
      </w:tblGrid>
      <w:tr>
        <w:trPr>
          <w:trHeight w:val="30" w:hRule="atLeast"/>
        </w:trPr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города Аркалыка</w:t>
            </w:r>
          </w:p>
        </w:tc>
      </w:tr>
    </w:tbl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879"/>
        <w:gridCol w:w="939"/>
        <w:gridCol w:w="939"/>
        <w:gridCol w:w="2164"/>
        <w:gridCol w:w="1879"/>
        <w:gridCol w:w="1880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  <w:bookmarkEnd w:id="134"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  <w:bookmarkEnd w:id="1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8"/>
        <w:gridCol w:w="6272"/>
      </w:tblGrid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города Аркалыка</w:t>
            </w:r>
          </w:p>
        </w:tc>
      </w:tr>
    </w:tbl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города Аркалыка</w:t>
            </w:r>
          </w:p>
        </w:tc>
      </w:tr>
    </w:tbl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49"/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1725"/>
        <w:gridCol w:w="2205"/>
        <w:gridCol w:w="4919"/>
        <w:gridCol w:w="1246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5"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инициалы), подпись)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Дата: _____________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инициалы), подпись)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инициалы), подпись)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