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5c14" w14:textId="c0a5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30 марта 2017 года № 95. Зарегистрировано Департаментом юстиции Костанайской области 10 мая 2017 года № 7030. Утратило силу решением маслихата города Аркалыка Костанайской области от 11 февраля 2020 года № 301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нормы образования и накопления коммунальных отходов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жилищно-коммунального хозяйства,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транспорта, автомобильных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и жилищной инспекции акимата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Аркалыка"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М. Бейсенов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марта 2017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 № 95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3375"/>
        <w:gridCol w:w="2910"/>
        <w:gridCol w:w="447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объекта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 коммунальных отходов на 1 расчетную единицу в год,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Домовладение неблагоустроенное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 и тому подобное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сбербанки, отделения связи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ночные клубы, залы игровых автоматов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 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0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киоски, лотки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продовольственных товаров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промышленных товаров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3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4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5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6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7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8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9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бытовой техники, швейные ателье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0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1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2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3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города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