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2191" w14:textId="6352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 в государственных арендных домах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14 апреля 2017 года № 153. Зарегистрировано Департаментом юстиции Костанайской области 16 мая 2017 года № 7039.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меняется, постановлением акимата города Аркалыка Костанайской области от 24.09.2024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пользованием жилищем из государственного жилищного фонда" (зарегистрировано в Реестре государственной регистрации нормативных правовых актов за № 7232)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коммунального жилищного фонда в государственном арендном доме, находящегося по адресу: город Аркалык, проспект Абая, дом № 72 в размере 21,90 тенге за 1 (один) квадратный метр общей площади в месяц.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меняется, постановлением акимата города Аркалыка Костанайской области от 24.09.2024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по коммунальным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