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11a5" w14:textId="e451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20 февраля 2017 года № 73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 мая 2017 года № 177. Зарегистрировано Департаментом юстиции Костанайской области 19 мая 2017 года № 7054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города Аркалыка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6877, опубликовано 31 марта 2017 года в газете "Арқалық хабары")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заместителя акима города Аркалыка.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02 мая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№73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Аркалыка на 2017 год, финансируемых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285"/>
        <w:gridCol w:w="4347"/>
        <w:gridCol w:w="1094"/>
        <w:gridCol w:w="2"/>
        <w:gridCol w:w="2384"/>
        <w:gridCol w:w="238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464040000 "Реализация государственного образовательного заказа в дошкольных организациях образования"</w:t>
            </w:r>
          </w:p>
          <w:bookmarkEnd w:id="6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33045,83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-ясли "Алпамыс" отдела образования акимата города Аркалыка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26454,55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 имени Ш. Уалиханова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№4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7281,67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№6 имени А. Кунанбаева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6284,44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№8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9670,83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8391,67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8829,17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464009000 "Обеспечение деятельности организаций дошкольного воспитания и обучения"</w:t>
            </w:r>
          </w:p>
          <w:bookmarkEnd w:id="19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"Гулдер" общеразвивающего типа в селе Ашутасты отдела образования акимата города Аркалыка Костанайской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"Раушан" отдела образования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21288,26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"Акбота" отдела образования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сад-ясли санаторного и общеразвивающего типа "Золотой ключик" отдела образования акимата города 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25845,49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сад-ясли "Алпамыс" отдела образования акимата города 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"Балдаурен" общеразвивающего типа в селе Фурманово отдела образования акимата города Аркалыка"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бюджетной программе 464003000 "Общеобразовательное обучение"</w:t>
            </w:r>
          </w:p>
          <w:bookmarkEnd w:id="26"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 имени Ш. Уалиханова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5888,89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2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8838,54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3 имени Б. Майлина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4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5688,89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6 имени А. Кунанбаева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6741,03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№ 8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№ 10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5964,74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"Ангарская основная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3697,92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"Акбулакская основная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"Алуанская начальная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11677,08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"Основная общеобразовательная школа имени Т. Аубакирова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"Восточненская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4694,44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"Каиндинская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"Коктауская основная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6245,61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"Кызылжулдызская основная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"Средняя общеобразовательная школа имени А. Майкутова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12353,33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"Родинская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4192,31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"Сарыозенская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"Караторгайская средняя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10646,67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государственном учреждении "Средняя общеобразовательная школа имени Б. Майлина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6226,19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"Целинненская основная общеобразовательная школа отдела образования акимата города Аркалыка"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9737,18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