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e06a" w14:textId="ae2e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Аркалыка от 20 февраля 2017 года № 73 "Об утверждении государственного образовательного заказа на дошкольное воспитание и обучение, размера подушевого финансирования родительской платы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23 августа 2017 года № 315. Зарегистрировано Департаментом юстиции Костанайской области 18 сентября 2017 года № 7203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Аркалыка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 (зарегистрировано в Реестре государственной регистрации нормативных правовых актов под № 6877, опубликовано 14 марта 2017 года в Эталонном контрольном банке нормативно-правовых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постановления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государственного образовательного заказа на дошкольное воспитание и обучение, размера родительской платы на 2017 год";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города Аркалыка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Аркалыка.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2017 года №315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2017 года №73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города Аркалыка на 2017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1387"/>
        <w:gridCol w:w="3494"/>
        <w:gridCol w:w="1705"/>
        <w:gridCol w:w="2304"/>
        <w:gridCol w:w="2742"/>
      </w:tblGrid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"/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Админис-тративно-террито-риальное расположение организаций дошкольного воспитания и обучения</w:t>
            </w:r>
          </w:p>
        </w:tc>
        <w:tc>
          <w:tcPr>
            <w:tcW w:w="3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Количест-во воспитан-ников организа-ций дошколь-ного воспита-ния и обучения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воспитан-ника в дошколь-ных организа-циях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"Гулдер" общеразвивающего типа в селе Ашутасты отдела образования акимата города Аркалыка Костанайской области"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26285,42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5718,00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6943,00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"Раушан" отдела образования акимата города Аркалыка"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21288,26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9087,00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9802,00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"Акбота" отдела образования акимата города Аркалыка"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24598,61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9802,00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сад-ясли санаторного и общеразвивающего типа "Золотой ключик" отдела образования акимата города Аркалыка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25845,49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9802,00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10210,00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"Алпамыс" отдела образования акимата города Аркалыка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26525,00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9087,00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9802,00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"Балдаурен" общеразвивающего типа в селе Фурманово отдела образования акимата города Аркалыка"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36595,83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5105,00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№1 имени Ш.Уалиханова отдела образования акимата города Аркалыка"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6460,42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№2 отдела образования акимата города Аркалыка"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8838,54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№3 имени Б. Майлина отдела образования акимата города Аркалыка"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4956,67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2858,80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№4 отдела образования акимата города Аркалыка"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6684,38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№6 имени А.Кунанбаева отдела образования акимата города Аркалыка"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6496,43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"Основная общеобразовательная школа №8 отдела образования акимата города Аркалыка"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5594,05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№10 отдела образования акимата города Аркалыка"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5964,74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"Ангарская основная общеобразовательная школа отдела образования акимата города Аркалыка"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3697,92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"Акбулакская основная общеобразовательная школа отдела образования акимата города Аркалыка"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6062,5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"Алуанская начальная общеобразовательная школа отдела образования акимата города Аркалыка"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11677,08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"Основная общеобразовательная школа имени Т. Аубакирова отдела образования акимата города Аркалыка"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8908,33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"Восточненская средняя общеобразовательная школа отдела образования акимата города Аркалыка"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7957,65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5105.00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"Каиндинская средняя общеобразовательная школа отдела образования акимата города Аркалыка"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6900,00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5717,60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"Коктауская основная общеобразовательная школа отдела образования акимата города Аркалыка"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6245,61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"Кызылжулдызская основная общеобразовательная школа отдела образования акимата города Аркалыка"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6933,33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"Основная общеобразовательная школа имени А. Майкутова отдела образования акимата города Аркалыка"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12353,33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"Родинская средняя общеобразовательная школа отдела образования акимата города Аркалыка"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6441,96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"Сарыозенская средняя общеобразовательная школа отдела образования акимата города Аркалыка"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4677,08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"Караторгайская средняя общеобразовательная школа отдела образования акимата города Аркалыка"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10646,67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"Средняя общеобразовательная школа имени Б. Майлина отдела образования акимата города Аркалыка"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6226,19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"Целинненская основная общеобразовательная школа отдела образования акимата города Аркалыка"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9186,87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