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e039" w14:textId="162e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октября 2017 года № 387. Зарегистрировано Департаментом юстиции Костанайской области 9 ноября 2017 года № 7288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387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3520"/>
        <w:gridCol w:w="2627"/>
        <w:gridCol w:w="3319"/>
        <w:gridCol w:w="1245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"АБС ЖАРКОЛЬ"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"Алиби-Сеним"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"Тазарту-Аркалык"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"Іскер-Арқалық"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