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4c4fc" w14:textId="c24c4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25 октября 2017 года № 388. Зарегистрировано Департаментом юстиции Костанайской области 9 ноября 2017 года № 7289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размер квоты рабочих мест для трудоустройства лиц, состоящих на учете службы пробации, в разрезе организаций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исполнением настоящего постановления возложить на курирующего заместителя акима города Аркалыка.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2017 года № 388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лиц, состоящих на учете службы пробации, в разрезе организаций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9"/>
        <w:gridCol w:w="3520"/>
        <w:gridCol w:w="2627"/>
        <w:gridCol w:w="3319"/>
        <w:gridCol w:w="1245"/>
      </w:tblGrid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предприятии, человек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"АБС ЖАРКОЛЬ"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"Алиби-Сеним"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"АЛЮМИНСТРОЙ"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"/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"Тазарту-Аркалык"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0"/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"Іскер-Арқалық"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