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09e4" w14:textId="08f0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городские автомобильные перевозки пассажиров и багажа в городе Аркалыке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5 декабря 2017 года № 451. Зарегистрировано Департаментом юстиции Костанайской области 26 декабря 2017 года № 7420. Утратило силу постановлением акимата города Аркалыка Костанайской области от 1 августа 2023 года № 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Аркалыка Костанайской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города Аркалыка ПОСТАНОВЛЯЕТ: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 на регулярные городские автомобильные перевозки пассажиров и багажа в городе Аркалыке единым для всех маршрутов в размере 60 тенге.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города Аркалыка.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Аркалыкского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Г. Елтебаева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