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f8cca" w14:textId="09f8c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села Родина города Аркалыка на 2018 - 2020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Аркалыка Костанайской области от 21 декабря 2017 года № 150. Зарегистрировано Департаментом юстиции Костанайской области 8 января 2018 года № 7462.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управлении и самоуправлении в Республике Казахстан" от 23 января 2001 года Аркалыкский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села Родина города Аркалыка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доходы – 16835,8 тысяч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3745,0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613,8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12477,0 тысяч тенге, из них объем субвенций – 12477,0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16835,8 тысяч тенге;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города Аркалыка Костанайской области от 06.12.2018 </w:t>
      </w:r>
      <w:r>
        <w:rPr>
          <w:rFonts w:ascii="Times New Roman"/>
          <w:b w:val="false"/>
          <w:i w:val="false"/>
          <w:color w:val="000000"/>
          <w:sz w:val="28"/>
        </w:rPr>
        <w:t>№ 216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села Родина предусмотрен объем субвенций, передаваемых из бюджета города на 2018 год в сумме 12477,0 тысяч тенге.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2018 года.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Аркалыкского городского маслихатаА. Бекентай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Аркалыкского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маслихатаГ. Елтебаева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финансов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акимата города Аркалыка"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 А. Мухамбетжанова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учреждения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"Отдел экономики и бюджетного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планирования акимата города Аркалыка"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 Н. Гайдаренко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села Родина города Аркалыка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 Н. Шалдыбаев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2017 года № 150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Родина на 2018 год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города Аркалыка Костанайской области от 06.12.2018 </w:t>
      </w:r>
      <w:r>
        <w:rPr>
          <w:rFonts w:ascii="Times New Roman"/>
          <w:b w:val="false"/>
          <w:i w:val="false"/>
          <w:color w:val="ff0000"/>
          <w:sz w:val="28"/>
        </w:rPr>
        <w:t>№ 216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16835,8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12477,0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16835,8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14581,8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14581,8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14581,8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13881,8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2017 года № 150</w:t>
            </w:r>
          </w:p>
        </w:tc>
      </w:tr>
    </w:tbl>
    <w:bookmarkStart w:name="z7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села Родина на 2019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4"/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2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5"/>
        </w:tc>
        <w:tc>
          <w:tcPr>
            <w:tcW w:w="3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7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13366,0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13366,0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13366,0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13366,0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1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5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2017 года № 150</w:t>
            </w:r>
          </w:p>
        </w:tc>
      </w:tr>
    </w:tbl>
    <w:bookmarkStart w:name="z110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села Родина на 2020 год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4"/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6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2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5"/>
        </w:tc>
        <w:tc>
          <w:tcPr>
            <w:tcW w:w="3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16617,0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7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13853,0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13853,0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13853,0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13853,0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71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75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